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9ba4" w14:textId="b739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"Казхром" Трансұлттық компаниясы" акционерлік қоғамына қауымдық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2025 жылғы 23 шілдедегі № 195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 </w:t>
      </w:r>
      <w:r>
        <w:rPr>
          <w:rFonts w:ascii="Times New Roman"/>
          <w:b w:val="false"/>
          <w:i w:val="false"/>
          <w:color w:val="000000"/>
          <w:sz w:val="28"/>
        </w:rPr>
        <w:t>10) тармақшасына</w:t>
      </w:r>
      <w:r>
        <w:rPr>
          <w:rFonts w:ascii="Times New Roman"/>
          <w:b w:val="false"/>
          <w:i w:val="false"/>
          <w:color w:val="000000"/>
          <w:sz w:val="28"/>
        </w:rPr>
        <w:t xml:space="preserve">,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 Жер кодексінің </w:t>
      </w:r>
      <w:r>
        <w:rPr>
          <w:rFonts w:ascii="Times New Roman"/>
          <w:b w:val="false"/>
          <w:i w:val="false"/>
          <w:color w:val="000000"/>
          <w:sz w:val="28"/>
        </w:rPr>
        <w:t>17-бабы</w:t>
      </w:r>
      <w:r>
        <w:rPr>
          <w:rFonts w:ascii="Times New Roman"/>
          <w:b w:val="false"/>
          <w:i w:val="false"/>
          <w:color w:val="000000"/>
          <w:sz w:val="28"/>
        </w:rPr>
        <w:t xml:space="preserve"> 1-тармағы 1) тармақшасына, 69 бабы </w:t>
      </w:r>
      <w:r>
        <w:rPr>
          <w:rFonts w:ascii="Times New Roman"/>
          <w:b w:val="false"/>
          <w:i w:val="false"/>
          <w:color w:val="000000"/>
          <w:sz w:val="28"/>
        </w:rPr>
        <w:t>4-тармағына</w:t>
      </w:r>
      <w:r>
        <w:rPr>
          <w:rFonts w:ascii="Times New Roman"/>
          <w:b w:val="false"/>
          <w:i w:val="false"/>
          <w:color w:val="000000"/>
          <w:sz w:val="28"/>
        </w:rPr>
        <w:t xml:space="preserve">, 71-1 бабы </w:t>
      </w:r>
      <w:r>
        <w:rPr>
          <w:rFonts w:ascii="Times New Roman"/>
          <w:b w:val="false"/>
          <w:i w:val="false"/>
          <w:color w:val="000000"/>
          <w:sz w:val="28"/>
        </w:rPr>
        <w:t>2-тармағына</w:t>
      </w:r>
      <w:r>
        <w:rPr>
          <w:rFonts w:ascii="Times New Roman"/>
          <w:b w:val="false"/>
          <w:i w:val="false"/>
          <w:color w:val="000000"/>
          <w:sz w:val="28"/>
        </w:rPr>
        <w:t xml:space="preserve"> және ҚР Өнеркәсіп және құрылыс министрлігінің 2024 жылғы 06 мамырдағы № 2461-EL пайдалы қатты қазбаларды барлауға арналған лицензиясына негізінде аудан әкімдігі ҚАУЛЫ ЕТЕДІ:</w:t>
      </w:r>
    </w:p>
    <w:bookmarkEnd w:id="0"/>
    <w:bookmarkStart w:name="z3" w:id="1"/>
    <w:p>
      <w:pPr>
        <w:spacing w:after="0"/>
        <w:ind w:left="0"/>
        <w:jc w:val="both"/>
      </w:pPr>
      <w:r>
        <w:rPr>
          <w:rFonts w:ascii="Times New Roman"/>
          <w:b w:val="false"/>
          <w:i w:val="false"/>
          <w:color w:val="000000"/>
          <w:sz w:val="28"/>
        </w:rPr>
        <w:t>
      1. Ақтөбе облысы, Хромтау ауданы аумағынан "Казхром" Трансұлттық компаниясы" акционерлік қоғамына пайдалы қазбаларды барлау үшін, жалпы көлемі 277,1 гектар жер учаскесін меншік иелері мен жер пайдаланушылардан алып қоймай 2030 жылдың 16 қаңтарына дейін қауымдық сервитут белгіленсін.</w:t>
      </w:r>
    </w:p>
    <w:bookmarkEnd w:id="1"/>
    <w:bookmarkStart w:name="z4" w:id="2"/>
    <w:p>
      <w:pPr>
        <w:spacing w:after="0"/>
        <w:ind w:left="0"/>
        <w:jc w:val="both"/>
      </w:pPr>
      <w:r>
        <w:rPr>
          <w:rFonts w:ascii="Times New Roman"/>
          <w:b w:val="false"/>
          <w:i w:val="false"/>
          <w:color w:val="000000"/>
          <w:sz w:val="28"/>
        </w:rPr>
        <w:t>
      2 "Хромтау ауданының ауыл шаруашылығы және жер қатынастары бөлімі" мемлекеттік мекемесі осы қаулыдан туындайтын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Хромтау ауданы әкімінің орынбасары А. Райысұлына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Жаконов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