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b9c7" w14:textId="982b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Ойыл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24 желтоқсандағы № 311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342 939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372 387,5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-29 448,5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29 448,5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29 448,5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Ойыл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275 724 мың теңге сомасында көзделгені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Шығанақ Берсиев атындағы ауылдық округ бюджеті тиісінше 4,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-2 646,4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2 646,4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Шығанақ Берсиев атындағы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61 027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540,2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 жылға арналған Қараой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64 816 мың теңге сомасында көзделгені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-954,1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954,1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 жылға арналған Көптоғай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94 730 мың теңге сомасында көзделгені ескерілсін.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77 388,3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27,3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 жылға арналған Сарбие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69 073 мың теңге сомасында көзделгені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-107,7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107,7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 жылға арналған Қайыңды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48 021 мың теңге сомасында көзделгені ескерілсін.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85 961,4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-1 178,4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1 178,4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 жылға арналған Саралжын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74 885 мың теңге сомасында көзделгені ескерілсін.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 жылға арналған ауылдық округтерінің бюджеттерінде аудандық бюджеттен ағымдағы нысаналы трансферттер түскені ескерілсін: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 – 109 054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45 173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14 212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25 600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5 800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6 018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4 951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 – 16 900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 – 145 972,3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77 243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8 038,1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12 493,3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5 504,5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16 393,4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күрделі шығындарына – 125 844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3 186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жолдарының жұмыс істеуін қамтамасыз етуге – 21 200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7 000 мың теңге."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Шығанақ Берсиев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Көптоғай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Сарбие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Ойыл аудандық мәслихатының 12.05.2026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2025 жылғы 24 желтоқсандағы № 311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