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1c383" w14:textId="fe1c3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Ойыл аудандық мәслихатының 2024 жылғы 25 желтоқсандағы № 215 "2025-2027 жылдарға арналған Ойыл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2025 жылғы 16 қыркүйектегі № 274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Ойыл аудандық мәслихатының "2025-2027 жылдарға арналған Ойыл ауданының ауылдық округтерінің бюджеттерін бекіту туралы" 2024 жылғы 25 желтоқсандағы № 215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Ойыл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321 164,7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62 024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258 159,7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347 050,5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-25 885,8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25 885,8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25 885,8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2025-2027 жылдарға арналған Шығанақ Берсиев атындағы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450 041,8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443 545,8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451 387,1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-1 345,3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1 345,3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1 345,3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2025-2027 жылдарға арналған Қараой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79 224,9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76 330,9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79 662,2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437,3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437,3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2025-2027 жылдарға арналған Көптоғай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139 901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7 694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131 187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143 344,9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-3 443,9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3 443,9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3 443,9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2025-2027 жылдарға арналған Сарбие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88 992,4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7 779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80 430,4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92 526,3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-3 533,9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3 533,9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3 533,9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2025-2027 жылдарға арналған Қайыңды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68 953,5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63 885,5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71 835,2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-2 881,7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2 881,7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2 881,7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2025-2027 жылдарға арналған Саралжын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112 883,2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7 454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2 105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103 188,2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122 260,3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-9 377,1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9 377,1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9 377,1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2025 жылға арналған ауылдық округтерінің бюджеттерінде аудандық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елді мекендердегі көшелерді жарықтандыруға – 135 108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54 589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Берсиев атындағы ауылдық округіне – 25 115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 – 18 165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13 413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12 291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7 105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4 430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елді мекендердің санитариясын қамтамасыз етуге – 17 290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3 000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Берсиев атындағы ауылдық округіне – 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 – 2 840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3 150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3 300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елді мекендерді абаттандыру мен көгалдандыруға – 224 687,5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72 561,7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Берсиев атындағы ауылдық округіне – 30 569,8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 – 7 758,9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49 072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15 881,4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13 172,5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35 671,2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органдардың күрделі шығындарына – 53 056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19 855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Берсиев атындағы ауылдық округіне – 2 465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 – 4 753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8 500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5 858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4 417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7 208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аудандық маңызы бар қалаларда, ауылдарда, кенттерде, ауылдық округтерде автомобиль жолдарының жұмыс істеуін қамтамасыз етуге – 10 400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10 400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Аудандық маңызы бар қалаларда, ауылдарда, кенттерде, ауылдық округтерде автомобиль жолдарын күрделі және орташа жөндеуге – 7 366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5 576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Берсиев атындағы ауылдық округіне – 1 790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елді мекендерді сумен жабдықтауды ұйымдастыруға – 6 390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 – 3 490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1 500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1 400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жерлеу орындарын ұстау және туыстары жоқ адамдарды жерлеуге – 2 500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Ш.Берсиев атындағы ауылдық округіне – 2 500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аудандық маңызы бар қала, ауыл, кент, ауылдық округ әкімінің қызметін қамтамасыз ету жөніндегі қызметтерге – 4 110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157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Берсиев атындағы ауылдық округіне – 259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 –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1 342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1 352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ауылдық округтерінің әкімі аппараттарының шешімдері негізінде айқындалады.".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Ғ.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16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274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Ойыл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321 164,7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258 159,7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258 159,7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258 159,7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347 050,5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25 885,8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қыркүйектегі № 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Шығанақ Берсиев атындағы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443 545,8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443 545,8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443 545,8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451 387,1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қыркүйектегі № 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76 330,9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қыркүйектегі № 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Көптоғай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131 187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143 344,9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қыркүйектегі № 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Сарбие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80 430,4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92 526,3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қыркүйектегі № 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63 885,5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қыркүйектегі № 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Саралжын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112 883,2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103 188,2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103 188,2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103 188,2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122 260,3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-9 377,1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9 377,1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