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1fc8" w14:textId="1041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үстемақы белгілеу туралы</w:t>
      </w:r>
    </w:p>
    <w:p>
      <w:pPr>
        <w:spacing w:after="0"/>
        <w:ind w:left="0"/>
        <w:jc w:val="both"/>
      </w:pPr>
      <w:r>
        <w:rPr>
          <w:rFonts w:ascii="Times New Roman"/>
          <w:b w:val="false"/>
          <w:i w:val="false"/>
          <w:color w:val="000000"/>
          <w:sz w:val="28"/>
        </w:rPr>
        <w:t>Ақтөбе облысы Ойыл аудандық мәслихатының 2025 жылғы 10 қыркүйектегі № 267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сәйкес, Ойыл аудандық мәслихаты ШЕШІМ ҚАБЫЛДАДЫ:</w:t>
      </w:r>
    </w:p>
    <w:bookmarkStart w:name="z3" w:id="0"/>
    <w:p>
      <w:pPr>
        <w:spacing w:after="0"/>
        <w:ind w:left="0"/>
        <w:jc w:val="both"/>
      </w:pPr>
      <w:r>
        <w:rPr>
          <w:rFonts w:ascii="Times New Roman"/>
          <w:b w:val="false"/>
          <w:i w:val="false"/>
          <w:color w:val="000000"/>
          <w:sz w:val="28"/>
        </w:rPr>
        <w:t>
      1. Ойыл ауданы әкімдігінің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мекемесінің қызметкерлерінің лауазымдық айлықақыларына жергілікті бюджеттен ынталандыру үстемеақысы 30 (отыз) пайыз көлемінде белгіленсін.</w:t>
      </w:r>
    </w:p>
    <w:bookmarkEnd w:id="0"/>
    <w:bookmarkStart w:name="z4" w:id="1"/>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