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c70d" w14:textId="333c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2024 жылғы 25 желтоқсандағы № 215 "2025-2027 жылдарға арналған Ойыл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2025 жылғы 16 шілдедегі № 261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"2025-2027 жылдарға арналған Ойыл ауданының ауылдық округтерінің бюджеттерін бекіту туралы" 2024 жылғы 25 желтоқсандағы № 215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96-баптарының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309 261,7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253 659,7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335 147,5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-25 885,8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25 885,8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25 885,8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2025-2027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455 912,8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451 931,8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457 258,1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1 345,3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2025-2027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76 311,9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73 917,9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76 749,2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437,3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437,3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134 065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137 508,9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3 443,9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3 443,9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2025-2027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83 334,4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74 772,4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86 868,3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3 533,9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3 533,9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2025-2027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67 260,5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62 192,5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2 881,7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2 881,7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107 737,2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101 678,2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117 114,3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-9 377,1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9 377,1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9 377,1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2025 жылға арналған ауылдық округтерінің бюджеттерінде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 – 135 108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54 589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25 115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18 165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13 413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12 291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4 430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 – 16 950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3 300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 абаттандыру мен көгалдандыруға – 210 101,5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68 061,7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30 569,8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6 758,9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45 286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10 581,4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13 172,5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35 671,2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органдардың күрделі шығындарына – 52 116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19 855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2 465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4 480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8 500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5 700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4 066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7 050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қалаларда, ауылдарда, кенттерде, ауылдық округтерде автомобиль жолдарының жұмыс істеуін қамтамасыз етуге – 10 400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10 400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қалаларда, ауылдарда, кенттерде, ауылдық округтерде автомобиль жолдарын күрделі және орташа жөндеуге – 7 366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5 576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1 790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елді мекендерді сумен жабдықтауды ұйымдастыруға – 6 390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3 490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1 400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жерлеу орындарын ұстау және туыстары жоқ адамдарды жерлеуге – 2 500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2 500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аудандық маңызы бар қала, ауыл, кент, ауылдық округ әкімінің қызметін қамтамасыз ету жөніндегі қызметтерге – 416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259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айқындалады.".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шілдесіндегі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шілдесіндегі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шілдесіндегі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шілдесіндегі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шілдесіндегі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шілдесіндегі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шілдесіндегі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