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823d" w14:textId="ff08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2021 жылғы 11 қарашадағы № 147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2025 жылғы 19 қыркүйектегі № 144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ауданы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2021 жылғы 11 қарашадағы № 147 "Ойыл ауданы бойынша ауылдық округтер бюджеттерінің кірістері мен шығындарының болжамды көлемін есептеу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осы салаға жетекшілік ететін орынбасарына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