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2c4e" w14:textId="e12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2025 жылғы 27 маусымдағы № 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01.01.2026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7621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экономика және қаржы бөлімі" мемлекеттік мекемесі заңнамада белгіленген тәртіппен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2026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атындағы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