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d96aa" w14:textId="96d96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Жуалы ауданы, Ақсай ауылдық округі, Қайрат ауылының құрамдас бөлігіне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Жуалы ауданы Ақсай ауылдық округі әкімінің 2025 жылғы 21 қазандағы № 20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әкiмшiлiк-аумақтық құрылысы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14-бабының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Жамбыл облысының ономастика комиссиясының 2025 жылғы 17 қыркүйектегі қорытындысы негізінде және тиісті аумақ халқының пікірін ескере отырып, Ақсай ауылдық округінің әкімі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Жуалы ауданы Ақсай ауылдық округі Қайрат ауылының Школьная көшесі Арасан көшесіне қайта аталсын.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2.Осы шешімнің орындалуын бақылауды өзіме қалдырамын.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Ақсай ауылдық округ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Мәтен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