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bb01" w14:textId="712b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Темір қаласы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- 6 855,1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6 855,1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қаласы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төменгі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Темір қаласы бюджетіне берілетін субвенция көлемі 22 373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Темір қаласы бюджетінде аудандық бюджеттен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16 860 мың теңге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Темір қаласы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 қаласы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03.03.2026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Бюд​жет тап​шы​лы​ғы (про​фи​ци​ті)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Бюд​жет тап​шы​лы​ғын қар​жы​лан​ды​ру (про​фи​ци​тін пай​да​ла​ну)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