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1690" w14:textId="164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Тасқопа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Тасқопа ауылдық округ бюджетіне берілетін субвенция көлемі 32 966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Тасқопа ауылдық округ бюджетінде аудандық бюджеттен 9 283 мың теңге соммасында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