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de47" w14:textId="d07d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Қайыңды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56 613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38 823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Қайыңды ауылдық округ бюджетіне берілетін субвенция көлемі 38 823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Қайыңды ауылдық округ бюджетінде аудандық бюджеттен 17 790 мың теңге сомасында ағымдағы нысаналы трансферттерден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