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57d" w14:textId="b75b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Кеңестуы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Кеңестуы ауылдық округ бюджетіне берілетін субвенция көлемі 34 545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Кеңестуы ауылдық округ бюджетінде аудандық бюджеттен 18 350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