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bdaa" w14:textId="b2b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Ақсай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65 499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де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Ақсай ауылдық округ бюджетіне берілетін субвенция көлемі 41 249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Ақсай ауылдық округ бюджетінде аудандық бюджеттен 24 250 мың теңге сомасында ағымдағы нысаналы трансферттерден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