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844e" w14:textId="a8d8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Темір аудандық бюджетін бекіту туралы</w:t>
      </w:r>
    </w:p>
    <w:p>
      <w:pPr>
        <w:spacing w:after="0"/>
        <w:ind w:left="0"/>
        <w:jc w:val="both"/>
      </w:pPr>
      <w:r>
        <w:rPr>
          <w:rFonts w:ascii="Times New Roman"/>
          <w:b w:val="false"/>
          <w:i w:val="false"/>
          <w:color w:val="000000"/>
          <w:sz w:val="28"/>
        </w:rPr>
        <w:t>Ақтөбе облысы Темір аудандық мәслихатының 2025 жылғы 19 желтоқсандағы № 388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Темір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Темір аудандық бюджеті осы шешімгедегі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p>
    <w:p>
      <w:pPr>
        <w:spacing w:after="0"/>
        <w:ind w:left="0"/>
        <w:jc w:val="both"/>
      </w:pPr>
      <w:r>
        <w:rPr>
          <w:rFonts w:ascii="Times New Roman"/>
          <w:b w:val="false"/>
          <w:i w:val="false"/>
          <w:color w:val="000000"/>
          <w:sz w:val="28"/>
        </w:rPr>
        <w:t>
      1) кірістер – 6 222 238,5 мың теңге, оның ішінде:</w:t>
      </w:r>
    </w:p>
    <w:p>
      <w:pPr>
        <w:spacing w:after="0"/>
        <w:ind w:left="0"/>
        <w:jc w:val="both"/>
      </w:pPr>
      <w:r>
        <w:rPr>
          <w:rFonts w:ascii="Times New Roman"/>
          <w:b w:val="false"/>
          <w:i w:val="false"/>
          <w:color w:val="000000"/>
          <w:sz w:val="28"/>
        </w:rPr>
        <w:t>
      салықтық түсімдер – 3 993 650 мың теңге;</w:t>
      </w:r>
    </w:p>
    <w:p>
      <w:pPr>
        <w:spacing w:after="0"/>
        <w:ind w:left="0"/>
        <w:jc w:val="both"/>
      </w:pPr>
      <w:r>
        <w:rPr>
          <w:rFonts w:ascii="Times New Roman"/>
          <w:b w:val="false"/>
          <w:i w:val="false"/>
          <w:color w:val="000000"/>
          <w:sz w:val="28"/>
        </w:rPr>
        <w:t>
      салықтық емес түсімдер – 1 149 235 мың теңге;</w:t>
      </w:r>
    </w:p>
    <w:p>
      <w:pPr>
        <w:spacing w:after="0"/>
        <w:ind w:left="0"/>
        <w:jc w:val="both"/>
      </w:pPr>
      <w:r>
        <w:rPr>
          <w:rFonts w:ascii="Times New Roman"/>
          <w:b w:val="false"/>
          <w:i w:val="false"/>
          <w:color w:val="000000"/>
          <w:sz w:val="28"/>
        </w:rPr>
        <w:t>
      трансферттер түсімдері – 1 079 353,5 мың теңге;</w:t>
      </w:r>
    </w:p>
    <w:p>
      <w:pPr>
        <w:spacing w:after="0"/>
        <w:ind w:left="0"/>
        <w:jc w:val="both"/>
      </w:pPr>
      <w:r>
        <w:rPr>
          <w:rFonts w:ascii="Times New Roman"/>
          <w:b w:val="false"/>
          <w:i w:val="false"/>
          <w:color w:val="000000"/>
          <w:sz w:val="28"/>
        </w:rPr>
        <w:t>
      2) шығындар – 6 010 224,4 мың теңге;</w:t>
      </w:r>
    </w:p>
    <w:p>
      <w:pPr>
        <w:spacing w:after="0"/>
        <w:ind w:left="0"/>
        <w:jc w:val="both"/>
      </w:pPr>
      <w:r>
        <w:rPr>
          <w:rFonts w:ascii="Times New Roman"/>
          <w:b w:val="false"/>
          <w:i w:val="false"/>
          <w:color w:val="000000"/>
          <w:sz w:val="28"/>
        </w:rPr>
        <w:t>
      3) таза бюджеттік кредиттеу – 104 207 мың теңге, оның ішінде:</w:t>
      </w:r>
    </w:p>
    <w:p>
      <w:pPr>
        <w:spacing w:after="0"/>
        <w:ind w:left="0"/>
        <w:jc w:val="both"/>
      </w:pPr>
      <w:r>
        <w:rPr>
          <w:rFonts w:ascii="Times New Roman"/>
          <w:b w:val="false"/>
          <w:i w:val="false"/>
          <w:color w:val="000000"/>
          <w:sz w:val="28"/>
        </w:rPr>
        <w:t>
      бюджеттік кредиттер – 240 038 мың теңге;</w:t>
      </w:r>
    </w:p>
    <w:p>
      <w:pPr>
        <w:spacing w:after="0"/>
        <w:ind w:left="0"/>
        <w:jc w:val="both"/>
      </w:pPr>
      <w:r>
        <w:rPr>
          <w:rFonts w:ascii="Times New Roman"/>
          <w:b w:val="false"/>
          <w:i w:val="false"/>
          <w:color w:val="000000"/>
          <w:sz w:val="28"/>
        </w:rPr>
        <w:t>
      бюджеттік кредиттерді өтеу – 135 831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107 807,1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-107 807,1 мың теңге, оның ішінде:</w:t>
      </w:r>
    </w:p>
    <w:p>
      <w:pPr>
        <w:spacing w:after="0"/>
        <w:ind w:left="0"/>
        <w:jc w:val="both"/>
      </w:pPr>
      <w:r>
        <w:rPr>
          <w:rFonts w:ascii="Times New Roman"/>
          <w:b w:val="false"/>
          <w:i w:val="false"/>
          <w:color w:val="000000"/>
          <w:sz w:val="28"/>
        </w:rPr>
        <w:t>
      қарыздар түсімі – 240 038 мың теңге;</w:t>
      </w:r>
    </w:p>
    <w:p>
      <w:pPr>
        <w:spacing w:after="0"/>
        <w:ind w:left="0"/>
        <w:jc w:val="both"/>
      </w:pPr>
      <w:r>
        <w:rPr>
          <w:rFonts w:ascii="Times New Roman"/>
          <w:b w:val="false"/>
          <w:i w:val="false"/>
          <w:color w:val="000000"/>
          <w:sz w:val="28"/>
        </w:rPr>
        <w:t>
      қарыздарды өтеу – 639 385,2 мың теңге;</w:t>
      </w:r>
    </w:p>
    <w:p>
      <w:pPr>
        <w:spacing w:after="0"/>
        <w:ind w:left="0"/>
        <w:jc w:val="both"/>
      </w:pPr>
      <w:r>
        <w:rPr>
          <w:rFonts w:ascii="Times New Roman"/>
          <w:b w:val="false"/>
          <w:i w:val="false"/>
          <w:color w:val="000000"/>
          <w:sz w:val="28"/>
        </w:rPr>
        <w:t>
      бюджет қаражатының пайдаланылатын қалдықтары – 291 540,1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13.02.2026 </w:t>
      </w:r>
      <w:r>
        <w:rPr>
          <w:rFonts w:ascii="Times New Roman"/>
          <w:b w:val="false"/>
          <w:i w:val="false"/>
          <w:color w:val="000000"/>
          <w:sz w:val="28"/>
        </w:rPr>
        <w:t>№ 419</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2026 жылға арналған аудандық бюджетте салық түсімдерінің жалпы сомасын мынадай мөлшерлерде бөлу белгіленсін:</w:t>
      </w:r>
    </w:p>
    <w:bookmarkEnd w:id="1"/>
    <w:p>
      <w:pPr>
        <w:spacing w:after="0"/>
        <w:ind w:left="0"/>
        <w:jc w:val="both"/>
      </w:pPr>
      <w:r>
        <w:rPr>
          <w:rFonts w:ascii="Times New Roman"/>
          <w:b w:val="false"/>
          <w:i w:val="false"/>
          <w:color w:val="000000"/>
          <w:sz w:val="28"/>
        </w:rPr>
        <w:t>
      1) төлем көзінде кірістерге салынатын жеке табыс салығы бойынша – 100 пайыз;</w:t>
      </w:r>
    </w:p>
    <w:p>
      <w:pPr>
        <w:spacing w:after="0"/>
        <w:ind w:left="0"/>
        <w:jc w:val="both"/>
      </w:pPr>
      <w:r>
        <w:rPr>
          <w:rFonts w:ascii="Times New Roman"/>
          <w:b w:val="false"/>
          <w:i w:val="false"/>
          <w:color w:val="000000"/>
          <w:sz w:val="28"/>
        </w:rPr>
        <w:t>
      2) мұнай секторы ұйымдарынан түсетін түсімдерді қоспағанда, заңды тұлғалардан алынатын корпоративтік табыс салығы бойынша – 100 пайыз.</w:t>
      </w:r>
    </w:p>
    <w:bookmarkStart w:name="z5" w:id="2"/>
    <w:p>
      <w:pPr>
        <w:spacing w:after="0"/>
        <w:ind w:left="0"/>
        <w:jc w:val="both"/>
      </w:pPr>
      <w:r>
        <w:rPr>
          <w:rFonts w:ascii="Times New Roman"/>
          <w:b w:val="false"/>
          <w:i w:val="false"/>
          <w:color w:val="000000"/>
          <w:sz w:val="28"/>
        </w:rPr>
        <w:t>
      3. 2026 жылға арналған аудандық бюджетте аудандық бюджеттен облыстық бюджетке бюджеттік алып қоюлардың көлемі 610 883 мың теңге сомасында көзделсін.</w:t>
      </w:r>
    </w:p>
    <w:bookmarkEnd w:id="2"/>
    <w:bookmarkStart w:name="z6" w:id="3"/>
    <w:p>
      <w:pPr>
        <w:spacing w:after="0"/>
        <w:ind w:left="0"/>
        <w:jc w:val="both"/>
      </w:pPr>
      <w:r>
        <w:rPr>
          <w:rFonts w:ascii="Times New Roman"/>
          <w:b w:val="false"/>
          <w:i w:val="false"/>
          <w:color w:val="000000"/>
          <w:sz w:val="28"/>
        </w:rPr>
        <w:t xml:space="preserve">
      4. Қазақстан Республикасының "2026–2028 жылдарға арналған республикалық бюджет туралы" Заңының </w:t>
      </w:r>
      <w:r>
        <w:rPr>
          <w:rFonts w:ascii="Times New Roman"/>
          <w:b w:val="false"/>
          <w:i w:val="false"/>
          <w:color w:val="000000"/>
          <w:sz w:val="28"/>
        </w:rPr>
        <w:t>7 – 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69 049 мың теңге;</w:t>
      </w:r>
    </w:p>
    <w:p>
      <w:pPr>
        <w:spacing w:after="0"/>
        <w:ind w:left="0"/>
        <w:jc w:val="both"/>
      </w:pPr>
      <w:r>
        <w:rPr>
          <w:rFonts w:ascii="Times New Roman"/>
          <w:b w:val="false"/>
          <w:i w:val="false"/>
          <w:color w:val="000000"/>
          <w:sz w:val="28"/>
        </w:rPr>
        <w:t>
      3) айлық есептік көрсеткіш – 4 325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50 851 теңге.</w:t>
      </w:r>
    </w:p>
    <w:bookmarkStart w:name="z7" w:id="4"/>
    <w:p>
      <w:pPr>
        <w:spacing w:after="0"/>
        <w:ind w:left="0"/>
        <w:jc w:val="both"/>
      </w:pPr>
      <w:r>
        <w:rPr>
          <w:rFonts w:ascii="Times New Roman"/>
          <w:b w:val="false"/>
          <w:i w:val="false"/>
          <w:color w:val="000000"/>
          <w:sz w:val="28"/>
        </w:rPr>
        <w:t>
      5. 2026 жылға арналған аудандық бюджетте аудандық бюджеттен қала және ауылдық округтер бюджеттеріне берілетін субвенциялардың көлемі 225 306 мың теңге сомасында көзделсін, оның ішінде:</w:t>
      </w:r>
    </w:p>
    <w:bookmarkEnd w:id="4"/>
    <w:p>
      <w:pPr>
        <w:spacing w:after="0"/>
        <w:ind w:left="0"/>
        <w:jc w:val="both"/>
      </w:pPr>
      <w:r>
        <w:rPr>
          <w:rFonts w:ascii="Times New Roman"/>
          <w:b w:val="false"/>
          <w:i w:val="false"/>
          <w:color w:val="000000"/>
          <w:sz w:val="28"/>
        </w:rPr>
        <w:t>
      Темір қаласына – 22 373 мың теңге;</w:t>
      </w:r>
    </w:p>
    <w:p>
      <w:pPr>
        <w:spacing w:after="0"/>
        <w:ind w:left="0"/>
        <w:jc w:val="both"/>
      </w:pPr>
      <w:r>
        <w:rPr>
          <w:rFonts w:ascii="Times New Roman"/>
          <w:b w:val="false"/>
          <w:i w:val="false"/>
          <w:color w:val="000000"/>
          <w:sz w:val="28"/>
        </w:rPr>
        <w:t>
      Шұбарқұдық ауылдық округіне – 13 707 мың теңге;</w:t>
      </w:r>
    </w:p>
    <w:p>
      <w:pPr>
        <w:spacing w:after="0"/>
        <w:ind w:left="0"/>
        <w:jc w:val="both"/>
      </w:pPr>
      <w:r>
        <w:rPr>
          <w:rFonts w:ascii="Times New Roman"/>
          <w:b w:val="false"/>
          <w:i w:val="false"/>
          <w:color w:val="000000"/>
          <w:sz w:val="28"/>
        </w:rPr>
        <w:t>
      Кеңестуы ауылдық округіне – 34 545 мың теңге;</w:t>
      </w:r>
    </w:p>
    <w:p>
      <w:pPr>
        <w:spacing w:after="0"/>
        <w:ind w:left="0"/>
        <w:jc w:val="both"/>
      </w:pPr>
      <w:r>
        <w:rPr>
          <w:rFonts w:ascii="Times New Roman"/>
          <w:b w:val="false"/>
          <w:i w:val="false"/>
          <w:color w:val="000000"/>
          <w:sz w:val="28"/>
        </w:rPr>
        <w:t>
      Кеңқияқ ауылдық округіне – 7 110 мың теңге;</w:t>
      </w:r>
    </w:p>
    <w:p>
      <w:pPr>
        <w:spacing w:after="0"/>
        <w:ind w:left="0"/>
        <w:jc w:val="both"/>
      </w:pPr>
      <w:r>
        <w:rPr>
          <w:rFonts w:ascii="Times New Roman"/>
          <w:b w:val="false"/>
          <w:i w:val="false"/>
          <w:color w:val="000000"/>
          <w:sz w:val="28"/>
        </w:rPr>
        <w:t>
      Ақсай ауылдық округіне – 41 249 мың теңге;</w:t>
      </w:r>
    </w:p>
    <w:p>
      <w:pPr>
        <w:spacing w:after="0"/>
        <w:ind w:left="0"/>
        <w:jc w:val="both"/>
      </w:pPr>
      <w:r>
        <w:rPr>
          <w:rFonts w:ascii="Times New Roman"/>
          <w:b w:val="false"/>
          <w:i w:val="false"/>
          <w:color w:val="000000"/>
          <w:sz w:val="28"/>
        </w:rPr>
        <w:t>
      Алтықарасу ауылдық округіне – 30 102 мың теңге;</w:t>
      </w:r>
    </w:p>
    <w:p>
      <w:pPr>
        <w:spacing w:after="0"/>
        <w:ind w:left="0"/>
        <w:jc w:val="both"/>
      </w:pPr>
      <w:r>
        <w:rPr>
          <w:rFonts w:ascii="Times New Roman"/>
          <w:b w:val="false"/>
          <w:i w:val="false"/>
          <w:color w:val="000000"/>
          <w:sz w:val="28"/>
        </w:rPr>
        <w:t>
      Қайыңды ауылдық округіне – 38 823 мың теңге;</w:t>
      </w:r>
    </w:p>
    <w:p>
      <w:pPr>
        <w:spacing w:after="0"/>
        <w:ind w:left="0"/>
        <w:jc w:val="both"/>
      </w:pPr>
      <w:r>
        <w:rPr>
          <w:rFonts w:ascii="Times New Roman"/>
          <w:b w:val="false"/>
          <w:i w:val="false"/>
          <w:color w:val="000000"/>
          <w:sz w:val="28"/>
        </w:rPr>
        <w:t>
      Тасқопа ауылдық округіне – 32 966 мың теңге;</w:t>
      </w:r>
    </w:p>
    <w:p>
      <w:pPr>
        <w:spacing w:after="0"/>
        <w:ind w:left="0"/>
        <w:jc w:val="both"/>
      </w:pPr>
      <w:r>
        <w:rPr>
          <w:rFonts w:ascii="Times New Roman"/>
          <w:b w:val="false"/>
          <w:i w:val="false"/>
          <w:color w:val="000000"/>
          <w:sz w:val="28"/>
        </w:rPr>
        <w:t>
      Жақсымай ауылдық округіне – 4 431 мың теңге.</w:t>
      </w:r>
    </w:p>
    <w:bookmarkStart w:name="z8" w:id="5"/>
    <w:p>
      <w:pPr>
        <w:spacing w:after="0"/>
        <w:ind w:left="0"/>
        <w:jc w:val="both"/>
      </w:pPr>
      <w:r>
        <w:rPr>
          <w:rFonts w:ascii="Times New Roman"/>
          <w:b w:val="false"/>
          <w:i w:val="false"/>
          <w:color w:val="000000"/>
          <w:sz w:val="28"/>
        </w:rPr>
        <w:t>
      6. 2027 жылға арналған аудандық бюджетте аудандық бюджеттен қала және ауылдық округтер бюджеттеріне берілетін субвенциялардың көлемі 214 666 мың теңге сомасында көзделсін, оның ішінде:</w:t>
      </w:r>
    </w:p>
    <w:bookmarkEnd w:id="5"/>
    <w:p>
      <w:pPr>
        <w:spacing w:after="0"/>
        <w:ind w:left="0"/>
        <w:jc w:val="both"/>
      </w:pPr>
      <w:r>
        <w:rPr>
          <w:rFonts w:ascii="Times New Roman"/>
          <w:b w:val="false"/>
          <w:i w:val="false"/>
          <w:color w:val="000000"/>
          <w:sz w:val="28"/>
        </w:rPr>
        <w:t>
      Темір қаласына – 23 615 мың теңге;</w:t>
      </w:r>
    </w:p>
    <w:p>
      <w:pPr>
        <w:spacing w:after="0"/>
        <w:ind w:left="0"/>
        <w:jc w:val="both"/>
      </w:pPr>
      <w:r>
        <w:rPr>
          <w:rFonts w:ascii="Times New Roman"/>
          <w:b w:val="false"/>
          <w:i w:val="false"/>
          <w:color w:val="000000"/>
          <w:sz w:val="28"/>
        </w:rPr>
        <w:t>
      Шұбарқұдық ауылдық округіне – 3 790 мың теңге;</w:t>
      </w:r>
    </w:p>
    <w:p>
      <w:pPr>
        <w:spacing w:after="0"/>
        <w:ind w:left="0"/>
        <w:jc w:val="both"/>
      </w:pPr>
      <w:r>
        <w:rPr>
          <w:rFonts w:ascii="Times New Roman"/>
          <w:b w:val="false"/>
          <w:i w:val="false"/>
          <w:color w:val="000000"/>
          <w:sz w:val="28"/>
        </w:rPr>
        <w:t>
      Саркөл ауылдық округіне – 337 мың теңге;</w:t>
      </w:r>
    </w:p>
    <w:p>
      <w:pPr>
        <w:spacing w:after="0"/>
        <w:ind w:left="0"/>
        <w:jc w:val="both"/>
      </w:pPr>
      <w:r>
        <w:rPr>
          <w:rFonts w:ascii="Times New Roman"/>
          <w:b w:val="false"/>
          <w:i w:val="false"/>
          <w:color w:val="000000"/>
          <w:sz w:val="28"/>
        </w:rPr>
        <w:t>
      Кеңестуы ауылдық округіне – 36 815 мың теңге;</w:t>
      </w:r>
    </w:p>
    <w:p>
      <w:pPr>
        <w:spacing w:after="0"/>
        <w:ind w:left="0"/>
        <w:jc w:val="both"/>
      </w:pPr>
      <w:r>
        <w:rPr>
          <w:rFonts w:ascii="Times New Roman"/>
          <w:b w:val="false"/>
          <w:i w:val="false"/>
          <w:color w:val="000000"/>
          <w:sz w:val="28"/>
        </w:rPr>
        <w:t>
      Кеңқияқ ауылдық округіне – 880 мың теңге;</w:t>
      </w:r>
    </w:p>
    <w:p>
      <w:pPr>
        <w:spacing w:after="0"/>
        <w:ind w:left="0"/>
        <w:jc w:val="both"/>
      </w:pPr>
      <w:r>
        <w:rPr>
          <w:rFonts w:ascii="Times New Roman"/>
          <w:b w:val="false"/>
          <w:i w:val="false"/>
          <w:color w:val="000000"/>
          <w:sz w:val="28"/>
        </w:rPr>
        <w:t>
      Ақсай ауылдық округіне – 41 054 мың теңге;</w:t>
      </w:r>
    </w:p>
    <w:p>
      <w:pPr>
        <w:spacing w:after="0"/>
        <w:ind w:left="0"/>
        <w:jc w:val="both"/>
      </w:pPr>
      <w:r>
        <w:rPr>
          <w:rFonts w:ascii="Times New Roman"/>
          <w:b w:val="false"/>
          <w:i w:val="false"/>
          <w:color w:val="000000"/>
          <w:sz w:val="28"/>
        </w:rPr>
        <w:t>
      Алтықарасу ауылдық округіне – 30 267 мың теңге;</w:t>
      </w:r>
    </w:p>
    <w:p>
      <w:pPr>
        <w:spacing w:after="0"/>
        <w:ind w:left="0"/>
        <w:jc w:val="both"/>
      </w:pPr>
      <w:r>
        <w:rPr>
          <w:rFonts w:ascii="Times New Roman"/>
          <w:b w:val="false"/>
          <w:i w:val="false"/>
          <w:color w:val="000000"/>
          <w:sz w:val="28"/>
        </w:rPr>
        <w:t>
      Қайыңды ауылдық округіне – 38 740 мың теңге;</w:t>
      </w:r>
    </w:p>
    <w:p>
      <w:pPr>
        <w:spacing w:after="0"/>
        <w:ind w:left="0"/>
        <w:jc w:val="both"/>
      </w:pPr>
      <w:r>
        <w:rPr>
          <w:rFonts w:ascii="Times New Roman"/>
          <w:b w:val="false"/>
          <w:i w:val="false"/>
          <w:color w:val="000000"/>
          <w:sz w:val="28"/>
        </w:rPr>
        <w:t>
      Тасқопа ауылдық округіне – 33 703 мың теңге;</w:t>
      </w:r>
    </w:p>
    <w:p>
      <w:pPr>
        <w:spacing w:after="0"/>
        <w:ind w:left="0"/>
        <w:jc w:val="both"/>
      </w:pPr>
      <w:r>
        <w:rPr>
          <w:rFonts w:ascii="Times New Roman"/>
          <w:b w:val="false"/>
          <w:i w:val="false"/>
          <w:color w:val="000000"/>
          <w:sz w:val="28"/>
        </w:rPr>
        <w:t>
      Жақсымай ауылдық округіне – 5 465 мың теңге.</w:t>
      </w:r>
    </w:p>
    <w:bookmarkStart w:name="z9" w:id="6"/>
    <w:p>
      <w:pPr>
        <w:spacing w:after="0"/>
        <w:ind w:left="0"/>
        <w:jc w:val="both"/>
      </w:pPr>
      <w:r>
        <w:rPr>
          <w:rFonts w:ascii="Times New Roman"/>
          <w:b w:val="false"/>
          <w:i w:val="false"/>
          <w:color w:val="000000"/>
          <w:sz w:val="28"/>
        </w:rPr>
        <w:t>
      7. 2028 жылға арналған аудандық бюджетте аудандық бюджеттен қала және ауылдық округтер бюджеттеріне берілетін субвенциялардың көлемі 217 050 мың теңге сомасында көзделсін, оның ішінде:</w:t>
      </w:r>
    </w:p>
    <w:bookmarkEnd w:id="6"/>
    <w:p>
      <w:pPr>
        <w:spacing w:after="0"/>
        <w:ind w:left="0"/>
        <w:jc w:val="both"/>
      </w:pPr>
      <w:r>
        <w:rPr>
          <w:rFonts w:ascii="Times New Roman"/>
          <w:b w:val="false"/>
          <w:i w:val="false"/>
          <w:color w:val="000000"/>
          <w:sz w:val="28"/>
        </w:rPr>
        <w:t>
      Темір қаласына – 20 662 мың теңге;</w:t>
      </w:r>
    </w:p>
    <w:p>
      <w:pPr>
        <w:spacing w:after="0"/>
        <w:ind w:left="0"/>
        <w:jc w:val="both"/>
      </w:pPr>
      <w:r>
        <w:rPr>
          <w:rFonts w:ascii="Times New Roman"/>
          <w:b w:val="false"/>
          <w:i w:val="false"/>
          <w:color w:val="000000"/>
          <w:sz w:val="28"/>
        </w:rPr>
        <w:t>
      Шұбарқұдық ауылдық округіне – 1 102 мың теңге;</w:t>
      </w:r>
    </w:p>
    <w:p>
      <w:pPr>
        <w:spacing w:after="0"/>
        <w:ind w:left="0"/>
        <w:jc w:val="both"/>
      </w:pPr>
      <w:r>
        <w:rPr>
          <w:rFonts w:ascii="Times New Roman"/>
          <w:b w:val="false"/>
          <w:i w:val="false"/>
          <w:color w:val="000000"/>
          <w:sz w:val="28"/>
        </w:rPr>
        <w:t>
      Саркөл ауылдық округіне – 2 876 мың теңге;</w:t>
      </w:r>
    </w:p>
    <w:p>
      <w:pPr>
        <w:spacing w:after="0"/>
        <w:ind w:left="0"/>
        <w:jc w:val="both"/>
      </w:pPr>
      <w:r>
        <w:rPr>
          <w:rFonts w:ascii="Times New Roman"/>
          <w:b w:val="false"/>
          <w:i w:val="false"/>
          <w:color w:val="000000"/>
          <w:sz w:val="28"/>
        </w:rPr>
        <w:t>
      Кеңестуы ауылдық округіне – 35 806 мың теңге;</w:t>
      </w:r>
    </w:p>
    <w:p>
      <w:pPr>
        <w:spacing w:after="0"/>
        <w:ind w:left="0"/>
        <w:jc w:val="both"/>
      </w:pPr>
      <w:r>
        <w:rPr>
          <w:rFonts w:ascii="Times New Roman"/>
          <w:b w:val="false"/>
          <w:i w:val="false"/>
          <w:color w:val="000000"/>
          <w:sz w:val="28"/>
        </w:rPr>
        <w:t>
      Кеңқияқ ауылдық округіне – 13 439 мың теңге;</w:t>
      </w:r>
    </w:p>
    <w:p>
      <w:pPr>
        <w:spacing w:after="0"/>
        <w:ind w:left="0"/>
        <w:jc w:val="both"/>
      </w:pPr>
      <w:r>
        <w:rPr>
          <w:rFonts w:ascii="Times New Roman"/>
          <w:b w:val="false"/>
          <w:i w:val="false"/>
          <w:color w:val="000000"/>
          <w:sz w:val="28"/>
        </w:rPr>
        <w:t>
      Ақсай ауылдық округіне – 38 815 мың теңге;</w:t>
      </w:r>
    </w:p>
    <w:p>
      <w:pPr>
        <w:spacing w:after="0"/>
        <w:ind w:left="0"/>
        <w:jc w:val="both"/>
      </w:pPr>
      <w:r>
        <w:rPr>
          <w:rFonts w:ascii="Times New Roman"/>
          <w:b w:val="false"/>
          <w:i w:val="false"/>
          <w:color w:val="000000"/>
          <w:sz w:val="28"/>
        </w:rPr>
        <w:t>
      Алтықарасу ауылдық округіне – 29 468 мың теңге;</w:t>
      </w:r>
    </w:p>
    <w:p>
      <w:pPr>
        <w:spacing w:after="0"/>
        <w:ind w:left="0"/>
        <w:jc w:val="both"/>
      </w:pPr>
      <w:r>
        <w:rPr>
          <w:rFonts w:ascii="Times New Roman"/>
          <w:b w:val="false"/>
          <w:i w:val="false"/>
          <w:color w:val="000000"/>
          <w:sz w:val="28"/>
        </w:rPr>
        <w:t>
      Қайыңды ауылдық округіне – 38 067 мың теңге;</w:t>
      </w:r>
    </w:p>
    <w:p>
      <w:pPr>
        <w:spacing w:after="0"/>
        <w:ind w:left="0"/>
        <w:jc w:val="both"/>
      </w:pPr>
      <w:r>
        <w:rPr>
          <w:rFonts w:ascii="Times New Roman"/>
          <w:b w:val="false"/>
          <w:i w:val="false"/>
          <w:color w:val="000000"/>
          <w:sz w:val="28"/>
        </w:rPr>
        <w:t>
      Тасқопа ауылдық округіне – 33 379 мың теңге;</w:t>
      </w:r>
    </w:p>
    <w:p>
      <w:pPr>
        <w:spacing w:after="0"/>
        <w:ind w:left="0"/>
        <w:jc w:val="both"/>
      </w:pPr>
      <w:r>
        <w:rPr>
          <w:rFonts w:ascii="Times New Roman"/>
          <w:b w:val="false"/>
          <w:i w:val="false"/>
          <w:color w:val="000000"/>
          <w:sz w:val="28"/>
        </w:rPr>
        <w:t>
      Жақсымай ауылдық округіне – 3 436 мың теңге.</w:t>
      </w:r>
    </w:p>
    <w:bookmarkStart w:name="z10" w:id="7"/>
    <w:p>
      <w:pPr>
        <w:spacing w:after="0"/>
        <w:ind w:left="0"/>
        <w:jc w:val="both"/>
      </w:pPr>
      <w:r>
        <w:rPr>
          <w:rFonts w:ascii="Times New Roman"/>
          <w:b w:val="false"/>
          <w:i w:val="false"/>
          <w:color w:val="000000"/>
          <w:sz w:val="28"/>
        </w:rPr>
        <w:t>
      8. 2026 жылға арналған аудандық бюджетте мамандарды әлеуметтік қолдау шараларын іске асыруға республикалық бюджеттен кредиттер түсімдері ескерілсін.</w:t>
      </w:r>
    </w:p>
    <w:bookmarkEnd w:id="7"/>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11" w:id="8"/>
    <w:p>
      <w:pPr>
        <w:spacing w:after="0"/>
        <w:ind w:left="0"/>
        <w:jc w:val="both"/>
      </w:pPr>
      <w:r>
        <w:rPr>
          <w:rFonts w:ascii="Times New Roman"/>
          <w:b w:val="false"/>
          <w:i w:val="false"/>
          <w:color w:val="000000"/>
          <w:sz w:val="28"/>
        </w:rPr>
        <w:t>
      9. 2026–2028 жылдарға арналған аудандық бюджетте қала және ауылдық округтер бюджеттеріне ағымдағы нысаналы трансферттер көзделсін:</w:t>
      </w:r>
    </w:p>
    <w:bookmarkEnd w:id="8"/>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мемлекеттік органның күрделі шығындарына;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елді мекендерді абаттандыру мен көгалдандыруға.</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12" w:id="9"/>
    <w:p>
      <w:pPr>
        <w:spacing w:after="0"/>
        <w:ind w:left="0"/>
        <w:jc w:val="both"/>
      </w:pPr>
      <w:r>
        <w:rPr>
          <w:rFonts w:ascii="Times New Roman"/>
          <w:b w:val="false"/>
          <w:i w:val="false"/>
          <w:color w:val="000000"/>
          <w:sz w:val="28"/>
        </w:rPr>
        <w:t>
      10. 2026 жылға арналған аудандық бюджетте облыстық бюджеттен нысаналы ағымдағы трансферттер және даму трансферттердің түсімдері ескерілсін:</w:t>
      </w:r>
    </w:p>
    <w:bookmarkEnd w:id="9"/>
    <w:p>
      <w:pPr>
        <w:spacing w:after="0"/>
        <w:ind w:left="0"/>
        <w:jc w:val="both"/>
      </w:pPr>
      <w:r>
        <w:rPr>
          <w:rFonts w:ascii="Times New Roman"/>
          <w:b w:val="false"/>
          <w:i w:val="false"/>
          <w:color w:val="000000"/>
          <w:sz w:val="28"/>
        </w:rPr>
        <w:t>
      1) ауданның (облыстық маңызы бар қаланың) коммуналдық меншігіндегі газ жүйелерін қолдануды ұйымдастыруға;</w:t>
      </w:r>
    </w:p>
    <w:p>
      <w:pPr>
        <w:spacing w:after="0"/>
        <w:ind w:left="0"/>
        <w:jc w:val="both"/>
      </w:pPr>
      <w:r>
        <w:rPr>
          <w:rFonts w:ascii="Times New Roman"/>
          <w:b w:val="false"/>
          <w:i w:val="false"/>
          <w:color w:val="000000"/>
          <w:sz w:val="28"/>
        </w:rPr>
        <w:t>
      2) көлiк инфрақұрылымының басым жобаларын қаржыландыруға;</w:t>
      </w:r>
    </w:p>
    <w:p>
      <w:pPr>
        <w:spacing w:after="0"/>
        <w:ind w:left="0"/>
        <w:jc w:val="both"/>
      </w:pPr>
      <w:r>
        <w:rPr>
          <w:rFonts w:ascii="Times New Roman"/>
          <w:b w:val="false"/>
          <w:i w:val="false"/>
          <w:color w:val="000000"/>
          <w:sz w:val="28"/>
        </w:rPr>
        <w:t>
      3) халықтың әлеуметтік осал топтары үшін коммуналдық тұрғын үй қорынан тұрғынжайлар сатып алуға.</w:t>
      </w:r>
    </w:p>
    <w:p>
      <w:pPr>
        <w:spacing w:after="0"/>
        <w:ind w:left="0"/>
        <w:jc w:val="both"/>
      </w:pPr>
      <w:r>
        <w:rPr>
          <w:rFonts w:ascii="Times New Roman"/>
          <w:b w:val="false"/>
          <w:i w:val="false"/>
          <w:color w:val="000000"/>
          <w:sz w:val="28"/>
        </w:rPr>
        <w:t>
      4) Елді мекендердегі сумен жабдықтау және су бұру жүйелерін дамыту сомаларын бөлу ескерілсін;</w:t>
      </w:r>
    </w:p>
    <w:p>
      <w:pPr>
        <w:spacing w:after="0"/>
        <w:ind w:left="0"/>
        <w:jc w:val="both"/>
      </w:pPr>
      <w:r>
        <w:rPr>
          <w:rFonts w:ascii="Times New Roman"/>
          <w:b w:val="false"/>
          <w:i w:val="false"/>
          <w:color w:val="000000"/>
          <w:sz w:val="28"/>
        </w:rPr>
        <w:t>
      5) Қаңғыбас иттер мен мысықтарды аулауды және жоюды ұйымдастыру сомаларын бөлу ескерілсін.</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Ақтөбе облысы Темір аудандық мәслихатының 13.02.2026 </w:t>
      </w:r>
      <w:r>
        <w:rPr>
          <w:rFonts w:ascii="Times New Roman"/>
          <w:b w:val="false"/>
          <w:i w:val="false"/>
          <w:color w:val="000000"/>
          <w:sz w:val="28"/>
        </w:rPr>
        <w:t>№ 419</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11. 2026 жылға арналған ауданның жергілікті атқарушы органының резерві 420 000 мың теңге сомасында бекітілсін.</w:t>
      </w:r>
    </w:p>
    <w:bookmarkEnd w:id="10"/>
    <w:bookmarkStart w:name="z14" w:id="11"/>
    <w:p>
      <w:pPr>
        <w:spacing w:after="0"/>
        <w:ind w:left="0"/>
        <w:jc w:val="both"/>
      </w:pPr>
      <w:r>
        <w:rPr>
          <w:rFonts w:ascii="Times New Roman"/>
          <w:b w:val="false"/>
          <w:i w:val="false"/>
          <w:color w:val="000000"/>
          <w:sz w:val="28"/>
        </w:rPr>
        <w:t>
      12. Осы шешім 2026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19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388 шешіміне 1-қосымша</w:t>
            </w:r>
          </w:p>
        </w:tc>
      </w:tr>
    </w:tbl>
    <w:p>
      <w:pPr>
        <w:spacing w:after="0"/>
        <w:ind w:left="0"/>
        <w:jc w:val="left"/>
      </w:pPr>
      <w:r>
        <w:rPr>
          <w:rFonts w:ascii="Times New Roman"/>
          <w:b/>
          <w:i w:val="false"/>
          <w:color w:val="000000"/>
        </w:rPr>
        <w:t xml:space="preserve"> 2026 жылға арналған Темір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13.02.2026 </w:t>
      </w:r>
      <w:r>
        <w:rPr>
          <w:rFonts w:ascii="Times New Roman"/>
          <w:b w:val="false"/>
          <w:i w:val="false"/>
          <w:color w:val="ff0000"/>
          <w:sz w:val="28"/>
        </w:rPr>
        <w:t>№ 419</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1078065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556894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463138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-107807,1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388 шешіміне 2-қосымша</w:t>
            </w:r>
          </w:p>
        </w:tc>
      </w:tr>
    </w:tbl>
    <w:p>
      <w:pPr>
        <w:spacing w:after="0"/>
        <w:ind w:left="0"/>
        <w:jc w:val="left"/>
      </w:pPr>
      <w:r>
        <w:rPr>
          <w:rFonts w:ascii="Times New Roman"/>
          <w:b/>
          <w:i w:val="false"/>
          <w:color w:val="000000"/>
        </w:rPr>
        <w:t xml:space="preserve"> 2027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598030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p>
            <w:pPr>
              <w:spacing w:after="20"/>
              <w:ind w:left="20"/>
              <w:jc w:val="both"/>
            </w:pPr>
            <w:r>
              <w:rPr>
                <w:rFonts w:ascii="Times New Roman"/>
                <w:b w:val="false"/>
                <w:i w:val="false"/>
                <w:color w:val="000000"/>
                <w:sz w:val="20"/>
              </w:rPr>
              <w:t>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388 шешіміне 3-қосымша</w:t>
            </w:r>
          </w:p>
        </w:tc>
      </w:tr>
    </w:tbl>
    <w:p>
      <w:pPr>
        <w:spacing w:after="0"/>
        <w:ind w:left="0"/>
        <w:jc w:val="left"/>
      </w:pPr>
      <w:r>
        <w:rPr>
          <w:rFonts w:ascii="Times New Roman"/>
          <w:b/>
          <w:i w:val="false"/>
          <w:color w:val="000000"/>
        </w:rPr>
        <w:t xml:space="preserve"> 2028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446952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p>
            <w:pPr>
              <w:spacing w:after="20"/>
              <w:ind w:left="20"/>
              <w:jc w:val="both"/>
            </w:pPr>
            <w:r>
              <w:rPr>
                <w:rFonts w:ascii="Times New Roman"/>
                <w:b w:val="false"/>
                <w:i w:val="false"/>
                <w:color w:val="000000"/>
                <w:sz w:val="20"/>
              </w:rPr>
              <w:t>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