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a9640" w14:textId="20a96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"Темір аудандық ішкі саясат және тілдерді дамыту бөлімі" мемлекеттік мекемесінің "Темір аудандық жастар арасындағы дін істері орталығы" коммуналдық мемлекеттік мекемесі қызметкерлерінің лауазымдық айлықақыларына ынталандыру үстемеақыларын белгілеу туралы</w:t>
      </w:r>
    </w:p>
    <w:p>
      <w:pPr>
        <w:spacing w:after="0"/>
        <w:ind w:left="0"/>
        <w:jc w:val="both"/>
      </w:pPr>
      <w:r>
        <w:rPr>
          <w:rFonts w:ascii="Times New Roman"/>
          <w:b w:val="false"/>
          <w:i w:val="false"/>
          <w:color w:val="000000"/>
          <w:sz w:val="28"/>
        </w:rPr>
        <w:t>Ақтөбе облысы Темір аудандық мәслихатының 2025 жылғы 12 қарашадағы № 381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2015 жылғы 31 желтоқсандағы № 1193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Темір аудандық мәслихаты ШЕШІМ ҚАБЫЛДАДЫ:</w:t>
      </w:r>
    </w:p>
    <w:bookmarkStart w:name="z3" w:id="0"/>
    <w:p>
      <w:pPr>
        <w:spacing w:after="0"/>
        <w:ind w:left="0"/>
        <w:jc w:val="both"/>
      </w:pPr>
      <w:r>
        <w:rPr>
          <w:rFonts w:ascii="Times New Roman"/>
          <w:b w:val="false"/>
          <w:i w:val="false"/>
          <w:color w:val="000000"/>
          <w:sz w:val="28"/>
        </w:rPr>
        <w:t>
      1. Темір ауданының жергілікті атқарушы органы айқындаған тәртібі мен шарттарына сәйкес Темір ауданы әкімдігінің "Темір аудандық ішкі саясат және тілдерді дамыту бөлімі" мемлекеттік мекемесінің "Темір аудандық жастар арасындағы дін істері орталығы" коммуналдық мемлекеттік мекемесінің қызметкерлерінің лауазымдық айлықақыларына жергілікті бюджеттен ынталандыру үстемеақысы 50 (елу) пайыз мөлшерінде белгіленсін.</w:t>
      </w:r>
    </w:p>
    <w:bookmarkEnd w:id="0"/>
    <w:bookmarkStart w:name="z4"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