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3275" w14:textId="c773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