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a61" w14:textId="9e7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296 757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217 898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14 229,4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қызметтегі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дамытуда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