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46f5" w14:textId="c5f4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мәслихаттың 2024 жылғы 27 желтоқсандағы № 282 "2025–2027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6 қазандағы № 373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ауданы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282 "2025–2027 жылдарға арналған Қайыңды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Қайыңды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74 880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68 941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75 511,7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Қайыңды ауылдық округ бюджетінде аудандық бюджеттен 32 779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