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0a41" w14:textId="7ba0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280 "2025–2027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6 қазандағы № 371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280 "2025–2027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98 402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Кеңестуы ауылдық округ бюджетінде аудандық бюджеттен 61 326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