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5f3e" w14:textId="93f5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279 "2025–2027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279 "2025–2027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232 461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202 121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Жақсымай ауылдық округ бюджетінде аудандық бюджеттен 126 419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