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d5787" w14:textId="38d57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2024 жылғы 27 желтоқсандағы № 278 "2025–2027 жылдарға арналған Алтықарасу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2025 жылғы 6 қазандағы № 369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2024 жылғы 27 желтоқсандағы № 278 "2025–2027 жылдарға арналған Алтықарасу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кіріспе жаңа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Бюджет кодексінің 85-бабының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ШЕШІМ ҚАБЫЛДАДЫ:";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2025–2027 жылдарға арналған Алтықарасу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52 480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8 140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44 240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29 882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53 390,7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- 910,7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910,7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910,7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Алтықарасу ауылдық округ бюджетінде аудандық бюджеттен 14 271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Алтықарасу ауылдық округ әкімінің шешімі негізінде айқындалады.".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6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Алтықарасу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Бюд​жет тап​шы​лы​ғы (про​фи​ци​ті)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Бюд​жет тап​шы​лы​ғын қар​жы​лан​ды​ру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(про​фи​ци​тін пай​да​ла​ну)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910,7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