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0b21" w14:textId="b410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277 "2025–2027 жылдарға арналған Ақсай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277 "2025–2027 жылдарға арналған Ақсай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76 908,5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67 364,5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80 753,9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3 845,4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3 845,4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Ақсай ауылдық округ бюджетінде аудандық бюджеттен 31 560,5 мың теңге соммасында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