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d9c2" w14:textId="786d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2024 жылғы 27 желтоқсандағы № 286 "2025–2027 жылдарға арналған Шұбарқұдық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2025 жылғы 25 шілдедегі № 360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2024 жылғы 27 желтоқсандағы № 286 "2025–2027 жылдарға арналған Шұбарқұдық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2025–2027 жылдарға арналған Шұбарқұдық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580 644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148 800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419 544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9 902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587 212,4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-6 568,4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6 568,4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6 568,4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Шұбарқұдық ауылдық округ бюджетінде аудандық бюджеттен 49 535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Шұбарқұдық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шешіміне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Шұбарқұдық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пайдалынылмаған)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