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ad2" w14:textId="710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284 "2025–2027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284 "2025–2027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61 388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Тасқопа ауылдық округ бюджетінде аудандық бюджеттен 27 261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№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