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9f2e" w14:textId="0969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283 "2025–2027 жылдарға арналған Саркөл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25 шілдедегі № 357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283 "2025–2027 жылдарға арналған Саркөл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119 064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40 205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-14 229,4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14 229,4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2025 жылға арналған Саркөл ауылдық округ бюджетінде аудандық бюджеттен 40 135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шілдедегі №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