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a67c" w14:textId="a5fa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2024 жылғы 27 желтоқсандағы № 281 "2025–2027 жылдарға арналған Кеңқияқ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2025 жылғы 25 шілдедегі № 355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2024 жылғы 27 желтоқсандағы № 281 "2025–2027 жылдарға арналған Кеңқияқ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2025–2027 жылдарға арналған Кеңқияқ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154 773,4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78 400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74 773,4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162 072,8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-7 299,4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7 299,4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7 299,4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Кеңқияқ ауылдық округ бюджетінде аудандық бюджеттен 30 890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Кеңқияқ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шілдедегі № 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