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8d1" w14:textId="ad1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280 "2025–2027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354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280 "2025–2027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97 105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Кеңестуы ауылдық округ бюджетінде аудандық бюджеттен 60 029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№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