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e229" w14:textId="df1e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277 "2025–2027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277 "2025–2027 жылдарға арналған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65 824,5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3 845,4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3 845,4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Ақсай ауылдық округ бюджетінде аудандық бюджеттен 30 020,5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277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