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8cc6" w14:textId="ede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2025 жылғы 31 желтоқсандағы № 339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Кодексіне,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 қағидалары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Темір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арнаулы әлеуметтік қызметтер көрсетуге арналған тарифтер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осы салаға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көрсетілетін арнаулы әлеуметтік қызметтер тарифі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