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c10e" w14:textId="489c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286 "2025–2027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314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286 "2025–2027 жылдарға арналған Шұбарқұдық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577 240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416 140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9 902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583 808,4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6 568,4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6 568,4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Шұбарқұдық ауылдық округ бюджетінде аудандық бюджеттен 146 977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