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97bf" w14:textId="f979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2024 жылғы 27 желтоқсандағы № 285 "2025–2027 жылдарға арналған Темір қаласы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12 наурыздағы № 313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2024 жылғы 27 желтоқсандағы № 285 "2025–2027 жылдарға арналған Темір қаласы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Темір қаласы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70 856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50 897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23 311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71 218,6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362,6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Темір қаласы бюджетінде аудандық бюджеттен 27 487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Темір қаласы әкімінің шешімі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Темір қаласы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Бюд​жет тап​шы​лы​ғы (про​фи​ци​ті)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Бюд​жет тап​шы​лы​ғын қар​жы​лан​ды​ру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(про​фи​ци​тін пай​да​ла​ну)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