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1cc5" w14:textId="4d91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282 "2025–2027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282 "2025–2027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66 293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Қайыңды ауылдық округ бюджетінде аудандық бюджеттен 30 131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