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3131" w14:textId="68d3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281 "2025-2027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281 "2025–2027 жылдарға арналған Кеңқияқ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Кеңқияқ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140 873,4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–7 299, 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7 299,4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Кеңқияқ ауылдық округ бюджетінде аудандық бюджеттен 19 847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пайдалынылмган)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