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ed77" w14:textId="245e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280 "2025–2027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280 "2025–2027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98 419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Кеңестуы ауылдық округ бюджетінде аудандық бюджеттен 61 470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