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4316" w14:textId="3f04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желтоқсанындағы № 278 "2025–2027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278 "2025–2027 жылдарға арналған Алтықарасу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43 905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Алтықарасу ауылдық округ бюджетінде аудандық бюджеттен 13 936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