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6150" w14:textId="78a6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Темір ауданы әкімдігінің 2025 жылғы 29 қазандағы № 263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Темір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"Темір ауданы әкімі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Темір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2025 жылғы 29 қазандағы </w:t>
            </w:r>
            <w:r>
              <w:br/>
            </w:r>
            <w:r>
              <w:rPr>
                <w:rFonts w:ascii="Times New Roman"/>
                <w:b w:val="false"/>
                <w:i w:val="false"/>
                <w:color w:val="000000"/>
                <w:sz w:val="20"/>
              </w:rPr>
              <w:t>№ 263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Ақсай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Кеңкияқ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Саркөл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Жақсымай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Тасқопа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Кеңестуы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Алтықарасу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Темір қаласы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Қайыңды ауылдық округі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