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2d38" w14:textId="d002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2025 жылғы 22 қазандағы № 259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 қағидалары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Темір ауданы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арнаулы әлеуметтік қызметтер көрсетуге арналған тарифтер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 ауданы әкімінің осы салаға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Жақсылықов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"22"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қызметті алушыға көрсетілетін арнаулы әлеуметтік қызметтерге жан басына шаққандағы тариф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4481,03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