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d56f" w14:textId="87cd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Талдысай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Талдысай ауылдық округ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57 804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511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511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