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5fa7" w14:textId="b485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Мұғалжар ауылы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510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Мұғалжар ауылы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63 186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510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