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cb62" w14:textId="d3ec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Құмсай ауылдық округ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79 780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