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0638" w14:textId="e420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Құмжарған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26 желтоқсандағы № 508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Құмжарған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59 657,9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- 161,9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161,9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161,9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Мұғалжар аудандық мәслихатының 20.02.2026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жылдың 1 қаңтарынан бастап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ауылдық округ бюджетіне аудандық бюджеттен 45437,0 мың теңге сомасында ағымдағы нысаналы трансферт түскені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508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Құмжарған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20.02.2026 </w:t>
      </w:r>
      <w:r>
        <w:rPr>
          <w:rFonts w:ascii="Times New Roman"/>
          <w:b w:val="false"/>
          <w:i w:val="false"/>
          <w:color w:val="ff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508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Құмжарған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508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Құмжарған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