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070a" w14:textId="af30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Қ. Жұбанов атындағы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363,8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салықтарды және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Қ. Жұбанов атындағы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58 469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Қ. Жұбанов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