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0dd3" w14:textId="a010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Егіндібұлақ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26 желтоқсандағы № 504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Егіндібұлақ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66 446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66 446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Егіндібұлақ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60 706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