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8617" w14:textId="6708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Еңбек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503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109 056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110 171,9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1 115,9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1 115,9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Еңбек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64 821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