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03e8" w14:textId="d580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Батпақкөл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2026-2027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87 784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94 719,7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-6 935,7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6 935,7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6 935,7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Батпақкөл ауылдық округ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11 167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Батпақкөл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