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be1" w14:textId="db53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Ащысай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103 736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