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35eb" w14:textId="0553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Ембі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498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Ембі қаласы бюджеті тиісіні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279 854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ауылдық округ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125 254,0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498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80 097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80 097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498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498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