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80e9" w14:textId="dab8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Қандыағаш қаласының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26 желтоқсандағы № 497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Қандыағаш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777 456 мың теңге:</w:t>
      </w:r>
    </w:p>
    <w:p>
      <w:pPr>
        <w:spacing w:after="0"/>
        <w:ind w:left="0"/>
        <w:jc w:val="both"/>
      </w:pPr>
      <w:r>
        <w:rPr>
          <w:rFonts w:ascii="Times New Roman"/>
          <w:b w:val="false"/>
          <w:i w:val="false"/>
          <w:color w:val="000000"/>
          <w:sz w:val="28"/>
        </w:rPr>
        <w:t>
      салықтық түсімдер – 540 625 мың теңге;</w:t>
      </w:r>
    </w:p>
    <w:p>
      <w:pPr>
        <w:spacing w:after="0"/>
        <w:ind w:left="0"/>
        <w:jc w:val="both"/>
      </w:pPr>
      <w:r>
        <w:rPr>
          <w:rFonts w:ascii="Times New Roman"/>
          <w:b w:val="false"/>
          <w:i w:val="false"/>
          <w:color w:val="000000"/>
          <w:sz w:val="28"/>
        </w:rPr>
        <w:t>
      салықтық емес түсімдер – 1 587 мың теңге;</w:t>
      </w:r>
    </w:p>
    <w:p>
      <w:pPr>
        <w:spacing w:after="0"/>
        <w:ind w:left="0"/>
        <w:jc w:val="both"/>
      </w:pPr>
      <w:r>
        <w:rPr>
          <w:rFonts w:ascii="Times New Roman"/>
          <w:b w:val="false"/>
          <w:i w:val="false"/>
          <w:color w:val="000000"/>
          <w:sz w:val="28"/>
        </w:rPr>
        <w:t>
      негізгі капиталды сатудан түсетін түсімдер – 69 788 мың теңге;</w:t>
      </w:r>
    </w:p>
    <w:p>
      <w:pPr>
        <w:spacing w:after="0"/>
        <w:ind w:left="0"/>
        <w:jc w:val="both"/>
      </w:pPr>
      <w:r>
        <w:rPr>
          <w:rFonts w:ascii="Times New Roman"/>
          <w:b w:val="false"/>
          <w:i w:val="false"/>
          <w:color w:val="000000"/>
          <w:sz w:val="28"/>
        </w:rPr>
        <w:t>
      трансферттер түсімі – 165 456 мың теңге;</w:t>
      </w:r>
    </w:p>
    <w:p>
      <w:pPr>
        <w:spacing w:after="0"/>
        <w:ind w:left="0"/>
        <w:jc w:val="both"/>
      </w:pPr>
      <w:r>
        <w:rPr>
          <w:rFonts w:ascii="Times New Roman"/>
          <w:b w:val="false"/>
          <w:i w:val="false"/>
          <w:color w:val="000000"/>
          <w:sz w:val="28"/>
        </w:rPr>
        <w:t>
      2) шығындар – 804 568,3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- 27 112,3 мың теңге;</w:t>
      </w:r>
    </w:p>
    <w:p>
      <w:pPr>
        <w:spacing w:after="0"/>
        <w:ind w:left="0"/>
        <w:jc w:val="both"/>
      </w:pPr>
      <w:r>
        <w:rPr>
          <w:rFonts w:ascii="Times New Roman"/>
          <w:b w:val="false"/>
          <w:i w:val="false"/>
          <w:color w:val="000000"/>
          <w:sz w:val="28"/>
        </w:rPr>
        <w:t>
      6) бюджет тапшылығын қаржыландыру(профицитін пайдалану) – 27 112,3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27 112,3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04.05.2026 </w:t>
      </w:r>
      <w:r>
        <w:rPr>
          <w:rFonts w:ascii="Times New Roman"/>
          <w:b w:val="false"/>
          <w:i w:val="false"/>
          <w:color w:val="000000"/>
          <w:sz w:val="28"/>
        </w:rPr>
        <w:t>№ 551</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"2026-2028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2026 жылғы 1 қаңтардан бастап:</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- 4 325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төменгі күнкөріс деңгейінің шамасы – 50 851 теңге.</w:t>
      </w:r>
    </w:p>
    <w:bookmarkStart w:name="z5" w:id="3"/>
    <w:p>
      <w:pPr>
        <w:spacing w:after="0"/>
        <w:ind w:left="0"/>
        <w:jc w:val="both"/>
      </w:pPr>
      <w:r>
        <w:rPr>
          <w:rFonts w:ascii="Times New Roman"/>
          <w:b w:val="false"/>
          <w:i w:val="false"/>
          <w:color w:val="000000"/>
          <w:sz w:val="28"/>
        </w:rPr>
        <w:t>
      3. 2026 жылға арналған Қандыағаш қаласының бюджетінде аудандық бюджетке бюджеттік алып қоюдың көлемі 55 351 мың теңге сомасында болып ескерілсін.</w:t>
      </w:r>
    </w:p>
    <w:bookmarkEnd w:id="3"/>
    <w:bookmarkStart w:name="z6" w:id="4"/>
    <w:p>
      <w:pPr>
        <w:spacing w:after="0"/>
        <w:ind w:left="0"/>
        <w:jc w:val="both"/>
      </w:pPr>
      <w:r>
        <w:rPr>
          <w:rFonts w:ascii="Times New Roman"/>
          <w:b w:val="false"/>
          <w:i w:val="false"/>
          <w:color w:val="000000"/>
          <w:sz w:val="28"/>
        </w:rPr>
        <w:t>
      4. Осы шешім 2026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2025 жылғы 26 желтоқсандағы № 497 шешіміне 1 қосымша</w:t>
            </w:r>
          </w:p>
        </w:tc>
      </w:tr>
    </w:tbl>
    <w:p>
      <w:pPr>
        <w:spacing w:after="0"/>
        <w:ind w:left="0"/>
        <w:jc w:val="left"/>
      </w:pPr>
      <w:r>
        <w:rPr>
          <w:rFonts w:ascii="Times New Roman"/>
          <w:b/>
          <w:i w:val="false"/>
          <w:color w:val="000000"/>
        </w:rPr>
        <w:t xml:space="preserve"> 2026 жылға арналған Қандыағаш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04.05.2026 </w:t>
      </w:r>
      <w:r>
        <w:rPr>
          <w:rFonts w:ascii="Times New Roman"/>
          <w:b w:val="false"/>
          <w:i w:val="false"/>
          <w:color w:val="ff0000"/>
          <w:sz w:val="28"/>
        </w:rPr>
        <w:t>№ 551</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165 456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165 456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165 456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2025 жылғы 26 желтоқсандағы № 497 шешіміне 2 қосымша</w:t>
            </w:r>
          </w:p>
        </w:tc>
      </w:tr>
    </w:tbl>
    <w:p>
      <w:pPr>
        <w:spacing w:after="0"/>
        <w:ind w:left="0"/>
        <w:jc w:val="left"/>
      </w:pPr>
      <w:r>
        <w:rPr>
          <w:rFonts w:ascii="Times New Roman"/>
          <w:b/>
          <w:i w:val="false"/>
          <w:color w:val="000000"/>
        </w:rPr>
        <w:t xml:space="preserve"> 2027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2025 жылғы 26 желтоқсандағы № 497 шешіміне 3 қосымша</w:t>
            </w:r>
          </w:p>
        </w:tc>
      </w:tr>
    </w:tbl>
    <w:p>
      <w:pPr>
        <w:spacing w:after="0"/>
        <w:ind w:left="0"/>
        <w:jc w:val="left"/>
      </w:pPr>
      <w:r>
        <w:rPr>
          <w:rFonts w:ascii="Times New Roman"/>
          <w:b/>
          <w:i w:val="false"/>
          <w:color w:val="000000"/>
        </w:rPr>
        <w:t xml:space="preserve"> 2028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