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32aed" w14:textId="0f32a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Мұғалжар аудандық бюджетін бекіту туралы</w:t>
      </w:r>
    </w:p>
    <w:p>
      <w:pPr>
        <w:spacing w:after="0"/>
        <w:ind w:left="0"/>
        <w:jc w:val="both"/>
      </w:pPr>
      <w:r>
        <w:rPr>
          <w:rFonts w:ascii="Times New Roman"/>
          <w:b w:val="false"/>
          <w:i w:val="false"/>
          <w:color w:val="000000"/>
          <w:sz w:val="28"/>
        </w:rPr>
        <w:t>Ақтөбе облысы Мұғалжар аудандық мәслихатының 2025 жылғы 19 желтоқсандағы № 490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91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ауданының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Мұғалжар аудандық мәслихатының 13.02.2026 </w:t>
      </w:r>
      <w:r>
        <w:rPr>
          <w:rFonts w:ascii="Times New Roman"/>
          <w:b w:val="false"/>
          <w:i w:val="false"/>
          <w:color w:val="000000"/>
          <w:sz w:val="28"/>
        </w:rPr>
        <w:t>№ 515</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2026-2028 жылдарға арналған Мұғалжар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мынадай көлемдерде бекітілсін:</w:t>
      </w:r>
    </w:p>
    <w:bookmarkEnd w:id="1"/>
    <w:p>
      <w:pPr>
        <w:spacing w:after="0"/>
        <w:ind w:left="0"/>
        <w:jc w:val="both"/>
      </w:pPr>
      <w:r>
        <w:rPr>
          <w:rFonts w:ascii="Times New Roman"/>
          <w:b w:val="false"/>
          <w:i w:val="false"/>
          <w:color w:val="000000"/>
          <w:sz w:val="28"/>
        </w:rPr>
        <w:t>
      1) кірістер – 15 686 251,6 мың теңге:</w:t>
      </w:r>
    </w:p>
    <w:p>
      <w:pPr>
        <w:spacing w:after="0"/>
        <w:ind w:left="0"/>
        <w:jc w:val="both"/>
      </w:pPr>
      <w:r>
        <w:rPr>
          <w:rFonts w:ascii="Times New Roman"/>
          <w:b w:val="false"/>
          <w:i w:val="false"/>
          <w:color w:val="000000"/>
          <w:sz w:val="28"/>
        </w:rPr>
        <w:t>
      салықтық түсімдер – 13 890 427,6 мың теңге;</w:t>
      </w:r>
    </w:p>
    <w:p>
      <w:pPr>
        <w:spacing w:after="0"/>
        <w:ind w:left="0"/>
        <w:jc w:val="both"/>
      </w:pPr>
      <w:r>
        <w:rPr>
          <w:rFonts w:ascii="Times New Roman"/>
          <w:b w:val="false"/>
          <w:i w:val="false"/>
          <w:color w:val="000000"/>
          <w:sz w:val="28"/>
        </w:rPr>
        <w:t>
      трансферттер түсімі – 1 704 590 мың теңге;</w:t>
      </w:r>
    </w:p>
    <w:p>
      <w:pPr>
        <w:spacing w:after="0"/>
        <w:ind w:left="0"/>
        <w:jc w:val="both"/>
      </w:pPr>
      <w:r>
        <w:rPr>
          <w:rFonts w:ascii="Times New Roman"/>
          <w:b w:val="false"/>
          <w:i w:val="false"/>
          <w:color w:val="000000"/>
          <w:sz w:val="28"/>
        </w:rPr>
        <w:t>
      2) шығындар – 15 074 056,5 мың теңге;</w:t>
      </w:r>
    </w:p>
    <w:p>
      <w:pPr>
        <w:spacing w:after="0"/>
        <w:ind w:left="0"/>
        <w:jc w:val="both"/>
      </w:pPr>
      <w:r>
        <w:rPr>
          <w:rFonts w:ascii="Times New Roman"/>
          <w:b w:val="false"/>
          <w:i w:val="false"/>
          <w:color w:val="000000"/>
          <w:sz w:val="28"/>
        </w:rPr>
        <w:t>
      3) таза бюджеттік кредиттеу – -171 137 мың теңге:</w:t>
      </w:r>
    </w:p>
    <w:p>
      <w:pPr>
        <w:spacing w:after="0"/>
        <w:ind w:left="0"/>
        <w:jc w:val="both"/>
      </w:pPr>
      <w:r>
        <w:rPr>
          <w:rFonts w:ascii="Times New Roman"/>
          <w:b w:val="false"/>
          <w:i w:val="false"/>
          <w:color w:val="000000"/>
          <w:sz w:val="28"/>
        </w:rPr>
        <w:t>
      бюджеттік кредиттер –25 950 мың теңге;</w:t>
      </w:r>
    </w:p>
    <w:p>
      <w:pPr>
        <w:spacing w:after="0"/>
        <w:ind w:left="0"/>
        <w:jc w:val="both"/>
      </w:pPr>
      <w:r>
        <w:rPr>
          <w:rFonts w:ascii="Times New Roman"/>
          <w:b w:val="false"/>
          <w:i w:val="false"/>
          <w:color w:val="000000"/>
          <w:sz w:val="28"/>
        </w:rPr>
        <w:t>
      бюджеттік кредиттерді өтеу – 197 087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783 332,1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- 783 332,1 мың теңге:</w:t>
      </w:r>
    </w:p>
    <w:p>
      <w:pPr>
        <w:spacing w:after="0"/>
        <w:ind w:left="0"/>
        <w:jc w:val="both"/>
      </w:pPr>
      <w:r>
        <w:rPr>
          <w:rFonts w:ascii="Times New Roman"/>
          <w:b w:val="false"/>
          <w:i w:val="false"/>
          <w:color w:val="000000"/>
          <w:sz w:val="28"/>
        </w:rPr>
        <w:t>
      қарыздар түсімі – 25 950 мың теңге;</w:t>
      </w:r>
    </w:p>
    <w:p>
      <w:pPr>
        <w:spacing w:after="0"/>
        <w:ind w:left="0"/>
        <w:jc w:val="both"/>
      </w:pPr>
      <w:r>
        <w:rPr>
          <w:rFonts w:ascii="Times New Roman"/>
          <w:b w:val="false"/>
          <w:i w:val="false"/>
          <w:color w:val="000000"/>
          <w:sz w:val="28"/>
        </w:rPr>
        <w:t>
      қарыздарды өтеу – 883 752 мың теңге;</w:t>
      </w:r>
    </w:p>
    <w:p>
      <w:pPr>
        <w:spacing w:after="0"/>
        <w:ind w:left="0"/>
        <w:jc w:val="both"/>
      </w:pPr>
      <w:r>
        <w:rPr>
          <w:rFonts w:ascii="Times New Roman"/>
          <w:b w:val="false"/>
          <w:i w:val="false"/>
          <w:color w:val="000000"/>
          <w:sz w:val="28"/>
        </w:rPr>
        <w:t>
      бюджет қаражатының пайдаланылатын қалдықтары – 74 469,9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Мұғалжар аудандық мәслихатының 22.04.2026 </w:t>
      </w:r>
      <w:r>
        <w:rPr>
          <w:rFonts w:ascii="Times New Roman"/>
          <w:b w:val="false"/>
          <w:i w:val="false"/>
          <w:color w:val="000000"/>
          <w:sz w:val="28"/>
        </w:rPr>
        <w:t>№ 541</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2026 жылы ауданның бюджетіне салықтардан түсетін жалпы соманы бөлу мынадай мөлшерде белгіленсін:</w:t>
      </w:r>
    </w:p>
    <w:bookmarkEnd w:id="2"/>
    <w:p>
      <w:pPr>
        <w:spacing w:after="0"/>
        <w:ind w:left="0"/>
        <w:jc w:val="both"/>
      </w:pPr>
      <w:r>
        <w:rPr>
          <w:rFonts w:ascii="Times New Roman"/>
          <w:b w:val="false"/>
          <w:i w:val="false"/>
          <w:color w:val="000000"/>
          <w:sz w:val="28"/>
        </w:rPr>
        <w:t>
      1) төлем көзінде кірістерге салынатын жеке табыс салығы бойынша – 100 %;</w:t>
      </w:r>
    </w:p>
    <w:p>
      <w:pPr>
        <w:spacing w:after="0"/>
        <w:ind w:left="0"/>
        <w:jc w:val="both"/>
      </w:pPr>
      <w:r>
        <w:rPr>
          <w:rFonts w:ascii="Times New Roman"/>
          <w:b w:val="false"/>
          <w:i w:val="false"/>
          <w:color w:val="000000"/>
          <w:sz w:val="28"/>
        </w:rPr>
        <w:t>
      2) мұнай секторы ұйымдарынан түсетін түсімдерді қоспағанда, заңды тұлғалардан алынатын корпоративтік табыс салығы – 100 %;</w:t>
      </w:r>
    </w:p>
    <w:p>
      <w:pPr>
        <w:spacing w:after="0"/>
        <w:ind w:left="0"/>
        <w:jc w:val="both"/>
      </w:pPr>
      <w:r>
        <w:rPr>
          <w:rFonts w:ascii="Times New Roman"/>
          <w:b w:val="false"/>
          <w:i w:val="false"/>
          <w:color w:val="000000"/>
          <w:sz w:val="28"/>
        </w:rPr>
        <w:t>
      3) әлеуметтік салық бойынша – 8,5 %.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Ақтөбе облысы Мұғалжар аудандық мәслихатының 22.04.2026 </w:t>
      </w:r>
      <w:r>
        <w:rPr>
          <w:rFonts w:ascii="Times New Roman"/>
          <w:b w:val="false"/>
          <w:i w:val="false"/>
          <w:color w:val="000000"/>
          <w:sz w:val="28"/>
        </w:rPr>
        <w:t>№ 541</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3. 2026 жылға аудандық бюджетте облыстық бюджетке </w:t>
      </w:r>
      <w:r>
        <w:rPr>
          <w:rFonts w:ascii="Times New Roman"/>
          <w:b w:val="false"/>
          <w:i w:val="false"/>
          <w:color w:val="000000"/>
          <w:sz w:val="28"/>
        </w:rPr>
        <w:t>бюджеттік алып қоюдың көлемі</w:t>
      </w:r>
      <w:r>
        <w:rPr>
          <w:rFonts w:ascii="Times New Roman"/>
          <w:b w:val="false"/>
          <w:i w:val="false"/>
          <w:color w:val="000000"/>
          <w:sz w:val="28"/>
        </w:rPr>
        <w:t xml:space="preserve"> 7 978 460 мың теңге сомасында болып ескерілсін.</w:t>
      </w:r>
    </w:p>
    <w:bookmarkEnd w:id="3"/>
    <w:bookmarkStart w:name="z6" w:id="4"/>
    <w:p>
      <w:pPr>
        <w:spacing w:after="0"/>
        <w:ind w:left="0"/>
        <w:jc w:val="both"/>
      </w:pPr>
      <w:r>
        <w:rPr>
          <w:rFonts w:ascii="Times New Roman"/>
          <w:b w:val="false"/>
          <w:i w:val="false"/>
          <w:color w:val="000000"/>
          <w:sz w:val="28"/>
        </w:rPr>
        <w:t xml:space="preserve">
      4. Қазақстан Республикасының "2026-2028 жылдарға арналған республикалық бюджет туралы" Заңының </w:t>
      </w:r>
      <w:r>
        <w:rPr>
          <w:rFonts w:ascii="Times New Roman"/>
          <w:b w:val="false"/>
          <w:i w:val="false"/>
          <w:color w:val="000000"/>
          <w:sz w:val="28"/>
        </w:rPr>
        <w:t>7 бабына</w:t>
      </w:r>
      <w:r>
        <w:rPr>
          <w:rFonts w:ascii="Times New Roman"/>
          <w:b w:val="false"/>
          <w:i w:val="false"/>
          <w:color w:val="000000"/>
          <w:sz w:val="28"/>
        </w:rPr>
        <w:t xml:space="preserve"> сәйкес белгіленгені еске және басшылыққа алынсын:</w:t>
      </w:r>
    </w:p>
    <w:bookmarkEnd w:id="4"/>
    <w:p>
      <w:pPr>
        <w:spacing w:after="0"/>
        <w:ind w:left="0"/>
        <w:jc w:val="both"/>
      </w:pPr>
      <w:r>
        <w:rPr>
          <w:rFonts w:ascii="Times New Roman"/>
          <w:b w:val="false"/>
          <w:i w:val="false"/>
          <w:color w:val="000000"/>
          <w:sz w:val="28"/>
        </w:rPr>
        <w:t>
      2026 жылғы 1 қаңтардан бастап:</w:t>
      </w:r>
    </w:p>
    <w:p>
      <w:pPr>
        <w:spacing w:after="0"/>
        <w:ind w:left="0"/>
        <w:jc w:val="both"/>
      </w:pPr>
      <w:r>
        <w:rPr>
          <w:rFonts w:ascii="Times New Roman"/>
          <w:b w:val="false"/>
          <w:i w:val="false"/>
          <w:color w:val="000000"/>
          <w:sz w:val="28"/>
        </w:rPr>
        <w:t>
      1) жалақының ең төменгі мөлшері – 85 000 теңге;</w:t>
      </w:r>
    </w:p>
    <w:p>
      <w:pPr>
        <w:spacing w:after="0"/>
        <w:ind w:left="0"/>
        <w:jc w:val="both"/>
      </w:pPr>
      <w:r>
        <w:rPr>
          <w:rFonts w:ascii="Times New Roman"/>
          <w:b w:val="false"/>
          <w:i w:val="false"/>
          <w:color w:val="000000"/>
          <w:sz w:val="28"/>
        </w:rPr>
        <w:t>
      2) зейнетақының ең төмен мөлшері – 69 049 теңге;</w:t>
      </w:r>
    </w:p>
    <w:p>
      <w:pPr>
        <w:spacing w:after="0"/>
        <w:ind w:left="0"/>
        <w:jc w:val="both"/>
      </w:pPr>
      <w:r>
        <w:rPr>
          <w:rFonts w:ascii="Times New Roman"/>
          <w:b w:val="false"/>
          <w:i w:val="false"/>
          <w:color w:val="000000"/>
          <w:sz w:val="28"/>
        </w:rPr>
        <w:t>
      3) айлық есептік көрсеткіш – 4 325 теңге;</w:t>
      </w:r>
    </w:p>
    <w:p>
      <w:pPr>
        <w:spacing w:after="0"/>
        <w:ind w:left="0"/>
        <w:jc w:val="both"/>
      </w:pPr>
      <w:r>
        <w:rPr>
          <w:rFonts w:ascii="Times New Roman"/>
          <w:b w:val="false"/>
          <w:i w:val="false"/>
          <w:color w:val="000000"/>
          <w:sz w:val="28"/>
        </w:rPr>
        <w:t>
      4) базалық әлеуметтік төлемдердің мөлшерін есептеу үшін ең төменгі күнкөріс деңгейінің шамасы – 50 851 теңге .</w:t>
      </w:r>
    </w:p>
    <w:bookmarkStart w:name="z7" w:id="5"/>
    <w:p>
      <w:pPr>
        <w:spacing w:after="0"/>
        <w:ind w:left="0"/>
        <w:jc w:val="both"/>
      </w:pPr>
      <w:r>
        <w:rPr>
          <w:rFonts w:ascii="Times New Roman"/>
          <w:b w:val="false"/>
          <w:i w:val="false"/>
          <w:color w:val="000000"/>
          <w:sz w:val="28"/>
        </w:rPr>
        <w:t>
      5. 2026 жылға арналған аудандық бюджетте Қандыағаш қаласы бюджеттерден бюджеттік алып қоюлардың көлемі 55 351 мың теңге сомасында көзделсін.</w:t>
      </w:r>
    </w:p>
    <w:bookmarkEnd w:id="5"/>
    <w:bookmarkStart w:name="z8" w:id="6"/>
    <w:p>
      <w:pPr>
        <w:spacing w:after="0"/>
        <w:ind w:left="0"/>
        <w:jc w:val="both"/>
      </w:pPr>
      <w:r>
        <w:rPr>
          <w:rFonts w:ascii="Times New Roman"/>
          <w:b w:val="false"/>
          <w:i w:val="false"/>
          <w:color w:val="000000"/>
          <w:sz w:val="28"/>
        </w:rPr>
        <w:t>
      6. 2026 жылға арналған аудандық бюджетте аудандық бюджеттен қала, ауыл, ауылдық округтер бюджеттеріне берілетін субвенция көлемі 801 625 мың теңге сомасында көзделсін, оның ішінде:</w:t>
      </w:r>
    </w:p>
    <w:bookmarkEnd w:id="6"/>
    <w:p>
      <w:pPr>
        <w:spacing w:after="0"/>
        <w:ind w:left="0"/>
        <w:jc w:val="both"/>
      </w:pPr>
      <w:r>
        <w:rPr>
          <w:rFonts w:ascii="Times New Roman"/>
          <w:b w:val="false"/>
          <w:i w:val="false"/>
          <w:color w:val="000000"/>
          <w:sz w:val="28"/>
        </w:rPr>
        <w:t>
      Ембі қаласы әкімі аппараты –125 254 мың теңге;</w:t>
      </w:r>
    </w:p>
    <w:p>
      <w:pPr>
        <w:spacing w:after="0"/>
        <w:ind w:left="0"/>
        <w:jc w:val="both"/>
      </w:pPr>
      <w:r>
        <w:rPr>
          <w:rFonts w:ascii="Times New Roman"/>
          <w:b w:val="false"/>
          <w:i w:val="false"/>
          <w:color w:val="000000"/>
          <w:sz w:val="28"/>
        </w:rPr>
        <w:t>
      Жем қаласы әкімі аппараты – 51 884 мың теңге;</w:t>
      </w:r>
    </w:p>
    <w:p>
      <w:pPr>
        <w:spacing w:after="0"/>
        <w:ind w:left="0"/>
        <w:jc w:val="both"/>
      </w:pPr>
      <w:r>
        <w:rPr>
          <w:rFonts w:ascii="Times New Roman"/>
          <w:b w:val="false"/>
          <w:i w:val="false"/>
          <w:color w:val="000000"/>
          <w:sz w:val="28"/>
        </w:rPr>
        <w:t>
      Ақкемер ауылдық округі әкімі аппараты – 50 081 мың теңге;</w:t>
      </w:r>
    </w:p>
    <w:p>
      <w:pPr>
        <w:spacing w:after="0"/>
        <w:ind w:left="0"/>
        <w:jc w:val="both"/>
      </w:pPr>
      <w:r>
        <w:rPr>
          <w:rFonts w:ascii="Times New Roman"/>
          <w:b w:val="false"/>
          <w:i w:val="false"/>
          <w:color w:val="000000"/>
          <w:sz w:val="28"/>
        </w:rPr>
        <w:t>
      Батпақкөл ауылдық округі әкімі аппараты – 11 167 мың теңге;</w:t>
      </w:r>
    </w:p>
    <w:p>
      <w:pPr>
        <w:spacing w:after="0"/>
        <w:ind w:left="0"/>
        <w:jc w:val="both"/>
      </w:pPr>
      <w:r>
        <w:rPr>
          <w:rFonts w:ascii="Times New Roman"/>
          <w:b w:val="false"/>
          <w:i w:val="false"/>
          <w:color w:val="000000"/>
          <w:sz w:val="28"/>
        </w:rPr>
        <w:t>
      Еңбек ауылдық округі әкімі аппараты – 64 971 мың теңге;</w:t>
      </w:r>
    </w:p>
    <w:p>
      <w:pPr>
        <w:spacing w:after="0"/>
        <w:ind w:left="0"/>
        <w:jc w:val="both"/>
      </w:pPr>
      <w:r>
        <w:rPr>
          <w:rFonts w:ascii="Times New Roman"/>
          <w:b w:val="false"/>
          <w:i w:val="false"/>
          <w:color w:val="000000"/>
          <w:sz w:val="28"/>
        </w:rPr>
        <w:t>
      Мұғалжар ауылы әкімі аппараты – 63 186 мың теңге</w:t>
      </w:r>
    </w:p>
    <w:p>
      <w:pPr>
        <w:spacing w:after="0"/>
        <w:ind w:left="0"/>
        <w:jc w:val="both"/>
      </w:pPr>
      <w:r>
        <w:rPr>
          <w:rFonts w:ascii="Times New Roman"/>
          <w:b w:val="false"/>
          <w:i w:val="false"/>
          <w:color w:val="000000"/>
          <w:sz w:val="28"/>
        </w:rPr>
        <w:t>
      Ащысай ауылдық округі әкімі аппараты – 106 424 мың теңге;</w:t>
      </w:r>
    </w:p>
    <w:p>
      <w:pPr>
        <w:spacing w:after="0"/>
        <w:ind w:left="0"/>
        <w:jc w:val="both"/>
      </w:pPr>
      <w:r>
        <w:rPr>
          <w:rFonts w:ascii="Times New Roman"/>
          <w:b w:val="false"/>
          <w:i w:val="false"/>
          <w:color w:val="000000"/>
          <w:sz w:val="28"/>
        </w:rPr>
        <w:t>
      Егіндібұлақ ауылдық округі әкімі аппараты – 60 706 мың теңге;</w:t>
      </w:r>
    </w:p>
    <w:p>
      <w:pPr>
        <w:spacing w:after="0"/>
        <w:ind w:left="0"/>
        <w:jc w:val="both"/>
      </w:pPr>
      <w:r>
        <w:rPr>
          <w:rFonts w:ascii="Times New Roman"/>
          <w:b w:val="false"/>
          <w:i w:val="false"/>
          <w:color w:val="000000"/>
          <w:sz w:val="28"/>
        </w:rPr>
        <w:t>
      Қ. Жұбанов атындағы ауылдық округі әкімі аппараты – 58 469 мың теңге;</w:t>
      </w:r>
    </w:p>
    <w:p>
      <w:pPr>
        <w:spacing w:after="0"/>
        <w:ind w:left="0"/>
        <w:jc w:val="both"/>
      </w:pPr>
      <w:r>
        <w:rPr>
          <w:rFonts w:ascii="Times New Roman"/>
          <w:b w:val="false"/>
          <w:i w:val="false"/>
          <w:color w:val="000000"/>
          <w:sz w:val="28"/>
        </w:rPr>
        <w:t>
      Жұрын ауылдық округі әкімі аппараты – 55 169 мың теңге;</w:t>
      </w:r>
    </w:p>
    <w:p>
      <w:pPr>
        <w:spacing w:after="0"/>
        <w:ind w:left="0"/>
        <w:jc w:val="both"/>
      </w:pPr>
      <w:r>
        <w:rPr>
          <w:rFonts w:ascii="Times New Roman"/>
          <w:b w:val="false"/>
          <w:i w:val="false"/>
          <w:color w:val="000000"/>
          <w:sz w:val="28"/>
        </w:rPr>
        <w:t>
      Қайынды ауылдық округі әкімі аппараты – 23 080 мың теңге;</w:t>
      </w:r>
    </w:p>
    <w:p>
      <w:pPr>
        <w:spacing w:after="0"/>
        <w:ind w:left="0"/>
        <w:jc w:val="both"/>
      </w:pPr>
      <w:r>
        <w:rPr>
          <w:rFonts w:ascii="Times New Roman"/>
          <w:b w:val="false"/>
          <w:i w:val="false"/>
          <w:color w:val="000000"/>
          <w:sz w:val="28"/>
        </w:rPr>
        <w:t>
      Құмжарған ауылдық округі әкімі аппараты – 49 001 мың теңге;</w:t>
      </w:r>
    </w:p>
    <w:p>
      <w:pPr>
        <w:spacing w:after="0"/>
        <w:ind w:left="0"/>
        <w:jc w:val="both"/>
      </w:pPr>
      <w:r>
        <w:rPr>
          <w:rFonts w:ascii="Times New Roman"/>
          <w:b w:val="false"/>
          <w:i w:val="false"/>
          <w:color w:val="000000"/>
          <w:sz w:val="28"/>
        </w:rPr>
        <w:t>
      Құмсай ауылдық округі әкімі аппараты – 79 780 мың теңге;</w:t>
      </w:r>
    </w:p>
    <w:p>
      <w:pPr>
        <w:spacing w:after="0"/>
        <w:ind w:left="0"/>
        <w:jc w:val="both"/>
      </w:pPr>
      <w:r>
        <w:rPr>
          <w:rFonts w:ascii="Times New Roman"/>
          <w:b w:val="false"/>
          <w:i w:val="false"/>
          <w:color w:val="000000"/>
          <w:sz w:val="28"/>
        </w:rPr>
        <w:t>
      Талдысай ауылдық округі әкімі аппараты – 57 804 мың теңге.</w:t>
      </w:r>
    </w:p>
    <w:bookmarkStart w:name="z9" w:id="7"/>
    <w:p>
      <w:pPr>
        <w:spacing w:after="0"/>
        <w:ind w:left="0"/>
        <w:jc w:val="both"/>
      </w:pPr>
      <w:r>
        <w:rPr>
          <w:rFonts w:ascii="Times New Roman"/>
          <w:b w:val="false"/>
          <w:i w:val="false"/>
          <w:color w:val="000000"/>
          <w:sz w:val="28"/>
        </w:rPr>
        <w:t>
      7. 2026 жылға арналған аудандық бюджетке республикалық бюджеттен кредиттер түскені ескерілсін:</w:t>
      </w:r>
    </w:p>
    <w:bookmarkEnd w:id="7"/>
    <w:p>
      <w:pPr>
        <w:spacing w:after="0"/>
        <w:ind w:left="0"/>
        <w:jc w:val="both"/>
      </w:pPr>
      <w:r>
        <w:rPr>
          <w:rFonts w:ascii="Times New Roman"/>
          <w:b w:val="false"/>
          <w:i w:val="false"/>
          <w:color w:val="000000"/>
          <w:sz w:val="28"/>
        </w:rPr>
        <w:t>
      мамандарды әлеуметтік қолдау шараларын іске асыруға.</w:t>
      </w:r>
    </w:p>
    <w:p>
      <w:pPr>
        <w:spacing w:after="0"/>
        <w:ind w:left="0"/>
        <w:jc w:val="both"/>
      </w:pPr>
      <w:r>
        <w:rPr>
          <w:rFonts w:ascii="Times New Roman"/>
          <w:b w:val="false"/>
          <w:i w:val="false"/>
          <w:color w:val="000000"/>
          <w:sz w:val="28"/>
        </w:rPr>
        <w:t>
      Аталған кредиттердің сомаларын бөлу аудан әкімдігінің қаулысы негізінде айқындалады.</w:t>
      </w:r>
    </w:p>
    <w:bookmarkStart w:name="z10" w:id="8"/>
    <w:p>
      <w:pPr>
        <w:spacing w:after="0"/>
        <w:ind w:left="0"/>
        <w:jc w:val="both"/>
      </w:pPr>
      <w:r>
        <w:rPr>
          <w:rFonts w:ascii="Times New Roman"/>
          <w:b w:val="false"/>
          <w:i w:val="false"/>
          <w:color w:val="000000"/>
          <w:sz w:val="28"/>
        </w:rPr>
        <w:t>
      8. 2026 жылға арналған аудандық бюджетте облыстық бюджеттен ағымдағы нысаналы трансферттер және даму трансферттері түскені ескерілсін:</w:t>
      </w:r>
    </w:p>
    <w:bookmarkEnd w:id="8"/>
    <w:p>
      <w:pPr>
        <w:spacing w:after="0"/>
        <w:ind w:left="0"/>
        <w:jc w:val="both"/>
      </w:pPr>
      <w:r>
        <w:rPr>
          <w:rFonts w:ascii="Times New Roman"/>
          <w:b w:val="false"/>
          <w:i w:val="false"/>
          <w:color w:val="000000"/>
          <w:sz w:val="28"/>
        </w:rPr>
        <w:t>
      1) коммуналдық тұрғын үй қорының тұрғын үйін салуға және (немесе) қайта жаңғыртуға;</w:t>
      </w:r>
    </w:p>
    <w:p>
      <w:pPr>
        <w:spacing w:after="0"/>
        <w:ind w:left="0"/>
        <w:jc w:val="both"/>
      </w:pPr>
      <w:r>
        <w:rPr>
          <w:rFonts w:ascii="Times New Roman"/>
          <w:b w:val="false"/>
          <w:i w:val="false"/>
          <w:color w:val="000000"/>
          <w:sz w:val="28"/>
        </w:rPr>
        <w:t>
      2)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3) мәдениет объектілерін дамыту;</w:t>
      </w:r>
    </w:p>
    <w:p>
      <w:pPr>
        <w:spacing w:after="0"/>
        <w:ind w:left="0"/>
        <w:jc w:val="both"/>
      </w:pPr>
      <w:r>
        <w:rPr>
          <w:rFonts w:ascii="Times New Roman"/>
          <w:b w:val="false"/>
          <w:i w:val="false"/>
          <w:color w:val="000000"/>
          <w:sz w:val="28"/>
        </w:rPr>
        <w:t>
      4) көлік инфрақұрылымын дамытуға;</w:t>
      </w:r>
    </w:p>
    <w:p>
      <w:pPr>
        <w:spacing w:after="0"/>
        <w:ind w:left="0"/>
        <w:jc w:val="both"/>
      </w:pPr>
      <w:r>
        <w:rPr>
          <w:rFonts w:ascii="Times New Roman"/>
          <w:b w:val="false"/>
          <w:i w:val="false"/>
          <w:color w:val="000000"/>
          <w:sz w:val="28"/>
        </w:rPr>
        <w:t>
      Аталған трансферттер мен кредиттердің сомаларын бөлу аудан әкімдігінің қаулысы негізінде айқындалады.</w:t>
      </w:r>
    </w:p>
    <w:bookmarkStart w:name="z11" w:id="9"/>
    <w:p>
      <w:pPr>
        <w:spacing w:after="0"/>
        <w:ind w:left="0"/>
        <w:jc w:val="both"/>
      </w:pPr>
      <w:r>
        <w:rPr>
          <w:rFonts w:ascii="Times New Roman"/>
          <w:b w:val="false"/>
          <w:i w:val="false"/>
          <w:color w:val="000000"/>
          <w:sz w:val="28"/>
        </w:rPr>
        <w:t>
      9. 2026 жылға ауданның жергілікті атқарушы органының резерві - 442 270 мың теңге сомасында бекітілсін.</w:t>
      </w:r>
    </w:p>
    <w:bookmarkEnd w:id="9"/>
    <w:bookmarkStart w:name="z12" w:id="10"/>
    <w:p>
      <w:pPr>
        <w:spacing w:after="0"/>
        <w:ind w:left="0"/>
        <w:jc w:val="both"/>
      </w:pPr>
      <w:r>
        <w:rPr>
          <w:rFonts w:ascii="Times New Roman"/>
          <w:b w:val="false"/>
          <w:i w:val="false"/>
          <w:color w:val="000000"/>
          <w:sz w:val="28"/>
        </w:rPr>
        <w:t xml:space="preserve">
      10. Аудандық бюджеттен сумен жабдықтау қызметтерін тұтынудың экономикалық және әлеуметтік тұрақтылығын қамтамасыз етуге субсидия беру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0"/>
    <w:bookmarkStart w:name="z13" w:id="11"/>
    <w:p>
      <w:pPr>
        <w:spacing w:after="0"/>
        <w:ind w:left="0"/>
        <w:jc w:val="both"/>
      </w:pPr>
      <w:r>
        <w:rPr>
          <w:rFonts w:ascii="Times New Roman"/>
          <w:b w:val="false"/>
          <w:i w:val="false"/>
          <w:color w:val="000000"/>
          <w:sz w:val="28"/>
        </w:rPr>
        <w:t xml:space="preserve">
      11. 2026 жылға арналған аудандық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11"/>
    <w:bookmarkStart w:name="z14" w:id="12"/>
    <w:p>
      <w:pPr>
        <w:spacing w:after="0"/>
        <w:ind w:left="0"/>
        <w:jc w:val="both"/>
      </w:pPr>
      <w:r>
        <w:rPr>
          <w:rFonts w:ascii="Times New Roman"/>
          <w:b w:val="false"/>
          <w:i w:val="false"/>
          <w:color w:val="000000"/>
          <w:sz w:val="28"/>
        </w:rPr>
        <w:t>
      12. Осы шешім 2026 жылғы 1 қаңтардан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19 желтоқсандағы № 490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2026 жылға арналған Мұғалжар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22.04.2026 </w:t>
      </w:r>
      <w:r>
        <w:rPr>
          <w:rFonts w:ascii="Times New Roman"/>
          <w:b w:val="false"/>
          <w:i w:val="false"/>
          <w:color w:val="ff0000"/>
          <w:sz w:val="28"/>
        </w:rPr>
        <w:t>№ 541</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15 686 251,6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13 890 427,6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9 764 032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және асырылған бензин ( авиациялық бензинді қоспағанда ), дизель отыны, газохол, бензанол, мұнай еріткіш, жеңіл көмірсутектер қоспасы және экологиялық отыны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1 644 658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15 074 056,5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763 676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8 913 941,9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8 913 941,9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8 913 941,9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7 978 460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783 332,1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-783 332,1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19 желтоқсандағы № 490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2027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18 494 223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14 791 256,8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4 171 764,7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3 626 764,7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10 248 735,1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10 229 356,7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3 554 697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18 468 093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10 516 309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10 516 309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10 516 309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9 714 684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19 желтоқсандағы № 490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2028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30 349 617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16 407 351,8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4 201 704,7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3 651 704,7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11 834 890,1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11 815 511,7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13 849 342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13 793 991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13 793 991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30 322 179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6 985 603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6 559 809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6 559 809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7 728 487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7 723 487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7 723 487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7 491 235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11 895 865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11 895 865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11 895 865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11 094 240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19 желтоқсандағы № 490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Сумен жабдықтау қызметтерін тұтынудың экономикалық және әлеуметтік тұрақтылығын қамтамасыз етуге субсидия беру</w:t>
      </w:r>
    </w:p>
    <w:p>
      <w:pPr>
        <w:spacing w:after="0"/>
        <w:ind w:left="0"/>
        <w:jc w:val="both"/>
      </w:pPr>
      <w:r>
        <w:rPr>
          <w:rFonts w:ascii="Times New Roman"/>
          <w:b w:val="false"/>
          <w:i w:val="false"/>
          <w:color w:val="ff0000"/>
          <w:sz w:val="28"/>
        </w:rPr>
        <w:t xml:space="preserve">
      Ескерту. 4 қосымша жаңа редакцияда - Ақтөбе облысы Мұғалжар аудандық мәслихатының 22.04.2026 </w:t>
      </w:r>
      <w:r>
        <w:rPr>
          <w:rFonts w:ascii="Times New Roman"/>
          <w:b w:val="false"/>
          <w:i w:val="false"/>
          <w:color w:val="ff0000"/>
          <w:sz w:val="28"/>
        </w:rPr>
        <w:t>№ 541</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тұрғын үй-коммуналдық шаруашылық, жолаушылар көлігі және автомобиль жолдары бөлімі"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19 желтоқсандағы № 490 </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2025 жылға арналған аудандық бюджетті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