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9b8f" w14:textId="6dc9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333 "2025-2027 жылдарға арналған Мұғалжар ауылы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8 желтоқсандағы № 487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Мұғалжар ауылы бюджетін бекіту туралы" 2024 жылғы 30 желтоқсандағы № 333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Мұғалжар ауылы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428 006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416 006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428 170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желтоқсандағы № 487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Мұғалжар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416 006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416 006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416 006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